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36a1" w14:textId="e5936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Комитете по использованию воздушного пространства и деятельности гражданской авиации при Министерстве транспорта и коммуникаций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19 декабря 1996 г. N 1563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Казахстан, имеющим силу Закона, от 20 декабря 1995 г. N 2697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U952697_ </w:t>
      </w:r>
      <w:r>
        <w:rPr>
          <w:rFonts w:ascii="Times New Roman"/>
          <w:b w:val="false"/>
          <w:i w:val="false"/>
          <w:color w:val="000000"/>
          <w:sz w:val="28"/>
        </w:rPr>
        <w:t>"Об использовании воздушного пространства и деятельности авиации Республики Казахстан" (Ведомости Верховного Совета Республики Казахстан, 1995 г., N 23, ст. 148), во исполнение пункта 11 постановления Правительства Республики Казахстан от 30 апреля 1996 г. N 533 </w:t>
      </w:r>
      <w:r>
        <w:rPr>
          <w:rFonts w:ascii="Times New Roman"/>
          <w:b w:val="false"/>
          <w:i w:val="false"/>
          <w:color w:val="000000"/>
          <w:sz w:val="28"/>
        </w:rPr>
        <w:t xml:space="preserve">P960533_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первоочередных мерах по финансово-экономическому оздоровлению Национальной акционерной авиакомпании "Казахстан aye жолы", в целях повышения эффективности использования воздушного пространства и создания условий для развития гражданской авиации республики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на базе Департамента воздушного транспорта Министерства транспорта Республики Казахстан Комитет по использованию воздушного пространства и деятельности гражданской авиации при Министерстве транспорта и коммуникаций Республики Казахстан (далее - Комитет), осуществляющий государственное управление и контроль в области использования воздушного пространства, деятельности гражданской авиации и организации воздушного движения, а также выполнение специальных исполнительных, разрешительных, контрольных, координационных и надзорных функций в этих сферах в пределах компетенции Министерства транспорта и коммуникаций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(Пункт 2 утратил силу - постановлением Правительства РК от 26 февраля 1998 г. N 151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P980151_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реализации возложенных задач и функций создать, со статусом государственных учреждений, подведомственные Комитету: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Государственную авиационную инспекцию Республики Казахстан по надзору за безопасностью полетов воздушных судов в гражданской и экспериментальной авиации (Госавианадзор);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Государственный авиационный регистр Республики Казахстан по ведению государственных реестров аэропортов (аэродромов), воздушных линий и воздушных судов (Госавиарегистр), с возложением на него функций по сертификации и лицензированию деятельности гражданской и экспериментальной авиации.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21 января 1998 г. N 31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P980031_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(Пункт 4 утратил силу - постановлением Правительства РК от 26 февраля 1998 г. N 151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P980151_ </w:t>
      </w:r>
      <w:r>
        <w:rPr>
          <w:rFonts w:ascii="Times New Roman"/>
          <w:b w:val="false"/>
          <w:i w:val="false"/>
          <w:color w:val="000000"/>
          <w:sz w:val="28"/>
        </w:rPr>
        <w:t xml:space="preserve">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Министру транспорта и коммуникаций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структуру аппарата Комитета в пределах установленной численности и ассигнований на содержание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трехмесячный срок внести на утверждение Правительства Республики Казахстан проекты положений о Госавианадзоре и Госавиарегистре.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Признать утратившим силу постановление Кабинета Министров Республики Казахстан от 6 января 1994 г. N 29 "О Департаменте воздушного транспорта Министерства транспорта Республики Казахстан".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Министерству юстиции и Министерству транспорта и коммуникаций Республики Казахстан в месячный срок внести предложения по приведению решений Правительства Республики Казахстан в соответствие с настоящим постановлением.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