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7aaa" w14:textId="42e7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Таможенного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1996 г. N 1551. Утратило силу - постановлением Правительства РК от 5 мая 1997 г. N 786 ~P970786.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Таможенного
комитета Республики Казахстан согласно приложению, исходя из
предельной численности работников этого аппарата в количестве 200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Таможенному комитету Республики Казахстан иметь 4
заместителей Председателя, в том числе одного первого, а также
коллегию в 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Таможенного комитета
Республики казахстан лимит служебных легковых автомобилей в
количестве 5 единиц.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См. постановление Правительства РК от 27 декабря 1996 г.
N 1654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1995 г. N 1797 "О структуре центрального аппарата Таможенного
комитета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7 февраля
1996 г. N 175 "О внесении изменений в постановление Правительства
Республики Казахстан от 19 декабря 1995 г. N 1797";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29 мая
1996 г. N 661 "О внесении изменения в постановление Правительства
Республики Казахстан от 19 декабря 1995 г. N 1797";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4 июля
1996 г. N 842 "Об увеличении лимита служебных легковых автомобилей
Таможенному комитету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от 18 декабря 1996 г. N 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центрального аппарата Таможенного комитета
                        Республики Казахстан
     Руководство
     Управление таможенных доходов
     Управление финансирования
     Управление организации таможенного контроля
     Управление капитального строительства и
     материально-технического обеспечения
     Главное управление по борьбе с контрабандой и
     нарушениями таможенных правил
     Правовое управление
     Оперативно-аналитическое управление
     Управление автоматизации и таможенной статистики
     Управление таможенной охраны и режима
     Управление внешних связей
     Управление собственной безопасности
     Управление кадров
     Управление организации работы аппарата
     Отдел защиты информации
     Пресс-центр
     Представительство Таможенного комитета Республики Казахстан
     при Государственном таможенном комитете Российской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