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3ec" w14:textId="3d0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ноября 1996 г. N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8
ноября 1996 г. N 1362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P961362_ </w:t>
      </w:r>
      <w:r>
        <w:rPr>
          <w:rFonts w:ascii="Times New Roman"/>
          <w:b w:val="false"/>
          <w:i w:val="false"/>
          <w:color w:val="000000"/>
          <w:sz w:val="28"/>
        </w:rPr>
        <w:t>
  "О проведении зачета по бюджетным
долгам"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"Министерству финансов Республики Казахстан урегулировать
взаиморасчеты с местными бюджетами Тургайской области, вытекающие из
проведения данного зачета, за счет средств, предусмотренных в
республиканском бюджете на 1996 год на выполнение государственных
обязательств".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