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f53" w14:textId="af79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1996 г. N 1536. Утратило силу - постановлением Правительства РК от 24 апреля 1997 г. N 657 ~P970657.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чрезвычайным ситуациям, исходя из
предельной численности работников в количестве 116 единиц (без
персонала по охране и обслуживанию зданий),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чрезвычайным ситуациям иметь 3 заместителей Председателя, в том
числе одного первого,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Государственному комитету Республики Казахстан
по чрезвычайным ситуациям лимит служебных легковых автомобилей в
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1793 "О структуре центрального аппарата Комитета по
надзору за безопасным ведением работ в промышленности и горному
надзору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2,4,5,6 постановления Правительства Республики Казахстан
от 19 декабря 1995 г. N 1820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P951820_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комитета Республики Казахстан по чрезвычайным ситуациям" (САПП
Республики Казахстан, 1995 г., N 39, ст. 501).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от 13 декабря 1996 г. N 1536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центрального аппарата Государственного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предупреждения чрезвычайных ситуаций
Главное управление оперативного реагирования и гражданской
обороны
Главная государственная инспекция по предупреждению и
ликвидации чрезвычайных ситуаций, надзору за безопасным
ведением работ в промышленности и горному надзору
(на правах главного управления)
Отдел контроля и анализа
Отдел кадров
Финансово-экономический отдел
Отдел материально-технического обеспечения
Специальный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