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41df" w14:textId="0d94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пограничных знаках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1996 года № 1528. Утратило силу постановлением Правительства Республики Казахстан от 8 ноября 2013 года № 1181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08.11.2013 </w:t>
      </w:r>
      <w:r>
        <w:rPr>
          <w:rFonts w:ascii="Times New Roman"/>
          <w:b w:val="false"/>
          <w:i w:val="false"/>
          <w:color w:val="ff0000"/>
          <w:sz w:val="28"/>
        </w:rPr>
        <w:t>№ 1181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6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Z937000_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границе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форму, размеры пограничных знаков и порядок их установки на государственной границе Республики Казахстан (описание 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изготовление пограничных знаков осуществляется при наличии соответствующей лицензии, выдаваемой в установленном законодательством порядке.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12 декабря 1996 г. N 1528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 П И С А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пограничных знаков и порядок их установки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 государственной границе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1. Основные пограничные знаки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Конструкция столбов основных пограничных знаков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Столбы основных пограничных знаков, устанавливаемые на государственной границе Республики Казахстан, изготовляются из железобетона в двух модификациях: сборными и сборно-монолитными.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Сборный пограничный столб состоит из шести блоков, фундамента и железобетонной отмостки (из четырех блоков). Сборномонолитный столб состоит из двух блоков: одного железобетонного, одного фундаментного блока и железобетонной отмостки из четырех блоков.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столба основного пограничного знака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Столб основного пограничного знака представляет собой железобетонную конструкцию длиной 264 см и сечением 18х22 см. Высота столба над поверхностью земли составляет 200 см, который в своей верхней части имеет четырехгранную пирамидальную форму. У основания столба оборудуется сборная железобетонная отмостка, имеющая прямоугольную форму.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обозначения геометрического центра пограничного столба используется металлический стержень длиной 70 см и диаметром не менее 16 мм. Перед установкой столба этот стержень забивается на глубину 30 см по оси столба в яму размером 82х78 см глубиной 104 см. Оставшаяся часть стержня 40 см заливается бетоном, на котором строго вертикально монтируется железобетонная конструкция пограничного столба.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символика пограничных знаков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всех основных столбах пограничных знаков помещается знак Государственного герба Республики Казахстан, который обращен в сторону сопредельного государства. Знак Государственного герба Республики Казахстан размером 22х22 см выполняется из металла или пластмассы и помещается на широкой грани столба. Раскраска столба основного пограничного знака производится краской в цвета, соответствующие Государственному флагу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Нумерация основных пограничных знаков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Пограничные знаки имеют свой порядковый номер. Для обозначения пограничных столбов используются арабские цифры. На пограничные знаки, состоящие из двух пограничных столбов с одинаковым номером, добавляются цифры (1) и (2). На пограничные знаки, состоящие из трех пограничных столбов с одинаковым номером, внизу под их порядковым номером добавляются цифры (1), (2), (3). Номера наносятся краской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знаков Государственного герба и порядковых номеров на казахстанских пограничных столбах других обозначений не предусматривается.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2. Промежуточные пограничные знаки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Конструкция столбов промежуточных пограничных знаков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Столбы промежуточных пограничных знаков, устанавливаемые на государственной границе Республики Казахстан, изготавливаются из железобетона в двух модификациях: сборными и сборно-монолитными.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Сборный монолитный столб состоит из четырех наружных блоков, фундамента и железобетонной отмостки (из четырех блоков). Сборно-монолитный столб состоит из двух блоков: железобетонного наружного и бетонного фундаментного блоков, а также железобетонной отмостки из четырех блоков.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столба промежуточного пограничного знака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Столб промежуточного пограничного знака представляет собой железобетонную конструкцию длиной 184 см и сечением 18х22 см. Высота столба над поверхностью земли составляет 120 см. Верхняя часть его имеет четырехгранную форму, своей широкой гранью столб обращен в сторону сопредельного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Железобетонная отмостка, оборудуемая у основания столба, имеет такие же формы и размеры, как и у столба основного пограничного знака.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Технология установки столбов промежуточных пограничных знаков идентична технологии монтажа столбов основных пограничных знаков.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Окраска столбов промежуточных пограничных знаков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Окраска столбов промежуточных пограничных знаков производится краской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Нумерация столбов промежуточных пограничных знаков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на столбы наносятся дробными числами краской черного цвета. Числитель дроби является номером основного пограничного знака, а знаменатель - порядковым номером столба промежуточного пограничного знака.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Возрастание нумерации столбов промежуточных пограничных знаков ограничивается количеством этих столбов, расположенных между двумя соседними столбами основных пограничных знаков.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3. Обозначение границы подручными средствами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отдельные сухопутные труднодоступные участки (ледники, высокогорные участки) казахстанско-китайской границы доставка и установка основных и промежуточных пограничных знаков затруднена и сопряжена с опасностью для жизни участников производства демаркационных работ. В связи с этим для обозначения линии границы на сухопутных труднодоступных участках целесообразно применять копцы, пирамиды и курганы, изготавливаемые из камней, гравия и других подручных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