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4b43" w14:textId="75a4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сентября 1996 г. N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1996 г. N 1525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27
сентября 1996 г. N 1182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P961182_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экспорта нефти
трубопроводным транспортом"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2 после слов "по организации аукционной
продажи квот" дополнить словами "(за исключением квот для выполнения
соответствующих контрактных обязательств Правительства Республики
Казахстан и обязательств по межправительственным соглашениям)".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