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fea84" w14:textId="dbfea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комиссии по проведению конкурса-аукциона на право использования радиочастотного спектра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декабря 1996 г. N 1523. Утратило силу - постановлением Правительства РК от 13 января 1998 г. N 9 ~P980009.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соответствии с постановлением Правительства Республики
Казахстан от 15 октября 1996 г. N 1266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P961266_ </w:t>
      </w:r>
      <w:r>
        <w:rPr>
          <w:rFonts w:ascii="Times New Roman"/>
          <w:b w:val="false"/>
          <w:i w:val="false"/>
          <w:color w:val="000000"/>
          <w:sz w:val="28"/>
        </w:rPr>
        <w:t>
  "О Государственной
межведомственной комиссии по радиочастотам Республики Казахстан" и
постановлением Правительства Республики Казахстан от 25 ноября 1996 г.
N 1443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P961443_ </w:t>
      </w:r>
      <w:r>
        <w:rPr>
          <w:rFonts w:ascii="Times New Roman"/>
          <w:b w:val="false"/>
          <w:i w:val="false"/>
          <w:color w:val="000000"/>
          <w:sz w:val="28"/>
        </w:rPr>
        <w:t>
  "Об утверждении Положения о порядке лицензирования
предпринимательской деятельности в сфере почтовой связи и
телекоммуникации, использования радиочастотного спектра в Республике
Казахстан", в целях проведения конкурсов-аукционов Правительство
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Образовать комиссию по проведению конкурса-аукциона на право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использования радиочастотного спектра в Республике Казахстан в
следующем составе:
&lt;*&gt;
     Сноска. Состав комиссии изменен - постановлениями Правительства
РК от 26 февраля 1997 г. N 272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P970272_ </w:t>
      </w:r>
      <w:r>
        <w:rPr>
          <w:rFonts w:ascii="Times New Roman"/>
          <w:b w:val="false"/>
          <w:i w:val="false"/>
          <w:color w:val="000000"/>
          <w:sz w:val="28"/>
        </w:rPr>
        <w:t>
 ; от 28 апреля 1997 г. N 677
</w:t>
      </w:r>
      <w:r>
        <w:rPr>
          <w:rFonts w:ascii="Times New Roman"/>
          <w:b w:val="false"/>
          <w:i w:val="false"/>
          <w:color w:val="000000"/>
          <w:sz w:val="28"/>
        </w:rPr>
        <w:t xml:space="preserve"> P970677_ </w:t>
      </w:r>
      <w:r>
        <w:rPr>
          <w:rFonts w:ascii="Times New Roman"/>
          <w:b w:val="false"/>
          <w:i w:val="false"/>
          <w:color w:val="000000"/>
          <w:sz w:val="28"/>
        </w:rPr>
        <w:t>
 ; от 2 июля 1997 г. N 1046  
</w:t>
      </w:r>
      <w:r>
        <w:rPr>
          <w:rFonts w:ascii="Times New Roman"/>
          <w:b w:val="false"/>
          <w:i w:val="false"/>
          <w:color w:val="000000"/>
          <w:sz w:val="28"/>
        </w:rPr>
        <w:t xml:space="preserve"> Р971046_ </w:t>
      </w:r>
      <w:r>
        <w:rPr>
          <w:rFonts w:ascii="Times New Roman"/>
          <w:b w:val="false"/>
          <w:i w:val="false"/>
          <w:color w:val="000000"/>
          <w:sz w:val="28"/>
        </w:rPr>
        <w:t>
 .
     Тасмагамбетов И.Н.       - Заместитель Премьер-Министра
                                Республики Казахстан, председатель
     Сарсенбаев А.С.          - председатель Национального агентства
                                по делам печати и массовой информации
                                Республики Казахстан, заместитель
                                председателя (по согласованию)
     Шаймуханов С.Д.          - директор Департамента связи
                                Министерства транспорта и
                                коммуникаций, заместитель председателя
     Бахмутова Е.Л.           - Директор Департамента социальной
                                сферы Министерства финансов 
                                Республики Казахстан
                           Члены комиссии:
     Бузубаев Т.И.            - заместитель начальника Главного
                                штаба Вооруженных Сил Республики
                                Казахстан
     Буркитбаев С.М.          - президент НАК "Казахтелеком"
     Ваисов М.К.              - заместитель Министра юстиции
                                Республики Казахстан
     Кожиров Б.К.             - директор Казахского научно-
                                проектного института связи
     Курмангалиев С.Ш.        - первый заместитель председателя
                                Государственного комитета Республики
                                Казахстан по ценовой и антимонопольной
                                политике
     Мухаметжанов Б.Г.        - вице-президент Конгресса
                                предпринимателей Республики Казахстан
     Мажренова Ж.Р.           - Начальник Управления
                                Комитета национальной безопасности
                                Республики Казахстан (по согласованию)
     Шукпутов А.М.            - первый заместитель Председателя
                                Государственного комитета Республики
                                Казахстан по управлению
                                государственным имуществом
     2. Конкурсной комиссии:
объявить с 11 декабря 1996 года конкурс-аукцион на использование
теле-, радиоканалов в г. Алматы;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месячный срок разработать и утвердить план проведения
конкурсов-аукционов на теле-, радиоканалы по регионам.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