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9047" w14:textId="f349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подготовки, проведения в 1999 году Переписи населения в Республике Казахстан и обработки ее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1996 г. N 1519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постановлением Кабинета Министров Республики Казахстан от 3 апреля 1995 г. N 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в 1999 году Переписи населения в Республике Казахстан", а также в целях организованного проведения Переписи населения 1999 года в Республике Казахстан и обеспечения полноты учета, обработки и анализа ее материалов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Перепись населения 1999 года в Республике Казахстан провести по состоянию на 24 февраля.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ноября 1998 г. N 1159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P981159_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Перепись населения районов, сообщение с которыми будет затруднено, провести в сроки, согласованные с исполнительными органами Республики Казахстан на местах. Продолжительность проведения Переписи населения 1999 года в Республике Казахстан устанавливается для каждого такого района с учетом местных условий, но не более,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Порядок подготовки, проведения в 1999 году Переписи населения в Республике Казахстан и обработки ее материалов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апробирования, организационно-методологических положений Переписи населения, проекта программы и технологического процесса обработки ее материалов Национальному статистическому агентству Республики Казахстан провести в феврале 1997 года пробную Перепись населения в Сарыагашском районе Южно-Казахстанской области и до конца 1997 года завершить обработку и анализ ее итогов. По результатам эксперимента, при необходимости, внести коррективы в программу Переписи населения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соответствующих административно-территориальных единиц укомплектование кадров, привлекаемых к проведению Переписи населения 1999 года и пробной Переписи населения 1997 года в Республике Казахстан, осуществлять из числа работников государственных предприятий, организаций, учреждений и граждан, признанных в установленном порядке безработными.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труда и социальной защиты населения Республики Казахстан оказывать содействие органам государственной статистики в комплектовании персонала пробной Переписи населения 1997 года в Сарыагашском районе Южно-Казахстанской области и Переписи населения 1999 года в Республике Казахстан из числа граждан, признанных в установленном порядке безработными.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лица, привлекаемые к подготовке, проведению Переписи населения 1999 года, пробной Переписи населения 1997 года и обработке материалов, освобождаются от основной работы с сохранением места работы и средней заработной платы на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регистраторы для составления списков домов в городских поселениях и крупных селах - на 10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счетчики в городских поселениях и сельской местности - на 21 рабочий день с учетом проведения контрольного обхода;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инструкторы-контролеры в городских поселениях - на 29 рабочих дней, в сельской местности - на 31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заведующие переписными отделами и их помощники - на 58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начальников районных (городских) отделов статистики по переписи населения привлекаются на 3,5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на весь период работы по проведению Переписи населения 1999 года и пробной Переписи населения 1997 года в Сарыагашском районе Южно-Казахстанской области дополнительную единовременную выплату переписному персоналу: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счетчику и инструктору-контролеру - в размере одной четвертой величины тарифной ставки 1 разряда Единой тарифной сетки, соответственно заведующему переписным отделом и его помощнику - в размере 0,5 величины тарифной ставки 1 разряда, заместителю начальника районного (городского) отдела статистики по переписи населения - в размере 1,5 величины тарифной ставки 1 разряда.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привлеченным для проведения переписи из числа признанных в установленном порядке безработными, выплачивать: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счетчику - одну тарифную ставку первого разряда Единой тарифной сетки для работников отраслей экономики, инструктору-контролеру и заведующему переписным отделом - на 20 процентов выше указанной ставки, единовременное вознаграждение выплачивается в том же размере, что и работающим.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обеспечения своевременной подготовки, проведения Переписи населения 1999 года и пробной Переписи населения 1997 года в Республике Казахстан, обработки, аналитического обобщения и публикации материалов разрешить Национальному статистическому агентству Республики Казахстан на период 1997-2001 годы привлекать временных работников дифференцированно по годам с оплатой по Единой тарифной сетке в пределах фонда оплаты труда и ассигнований, предусматриваемых в государственном бюджете Республики Казахстан соответствующего года на расходы, связанные с переписью населения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Акимам областей и г. Алматы в целях своевременного проведения Переписи населения 1999 года обеспечить выполнение следующих мероприятий, изыскав источники финансирования: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июля 1997 года уточнить перечень районов, городских поселений и их границы, упорядочить в городских поселениях и крупных селах названия улиц, номера домов и квартир с установкой аншлагов и номерных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января 1998 года уточнить или составить схематические планы городских поселений, крупных сел и карты районов и обеспечить ими органы государственной статистики в необходимом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января 1998 года обеспечить правильность и полноту учета населения, проживающего в жилых домах и жилых помещениях других строений городских поселений, где может проживать население;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марта 1998 года составить списки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феврале-марте 1998 года обеспечить составление списков жилых домов и жилых помещений в других строениях городских поселений и крупных сельских населенных пунктах регистраторами, подобранными из числа работников государственных предприятий, организаций, учреждений и граждан, признанных в установленном порядке безработными;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обратиться к хозяйствующим субъектам негосударственной формы собственности с предложением принять активное участие в подготовке и проведении пробной Переписи населения 1997 года в Сарыагашском районе Южно-Казахстанской области и Переписи населения 1999 года в Республике Казахстан, имея в виду оказание соответствующим статистическим органам материально-финансовой помощи, обеспечение транспортом для обслуживания переписных отделов, а также выделение своих работников, с сохранением за ними места работы и среднего заработка;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органы государственной статистики безвозмездно помещениями, оборудованными средствами связи, мебелью и инвентарем на время подготовки и проведения переписи населения, для приемки и обработки материалов переписи;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средствами передвижения на период подготовки, проведения и сдачи материалов переписи населения в районные (городские) отделы государственной статистики, переписные отделы, инструкторские участки по графикам, утвержденным акимами районов, городов, на безвозмездной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решить вопрос бесплатного проезда переписного персонала в сроки, согласованные с Национальным статистическим агентством Республики Казахстан, на всех видах городского пассажирского транспорта (кроме такси) и в автобусах пригородных маршрутов по предъявлении удостоверения счетчика за подписью акима района или города; в районе пробной переписи - Сарыагашском районе Южно-Казахстанской области - с 13 января по 13 марта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внутренних дел Республики Казахстан принять дополнительные меры по обеспечению полноты и правильности учета миграции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комитету Республики Казахстан по земельным отношениям и землеустройству, другим министерствам, государственным комитетам и иным центральным исполнительным органам, занимающимся составлением картографического материала, осуществлять методическое руководство и по заказам местных исполнительных органов Республики Казахстан организовать работу по уточнению или изготовлению схематических планов городских поселений, крупных сел и карт районов для Переписи населения 1999 года и пробной Переписи населения 1997 года в Сарыагашском районе Южно-Казахстанской области в соответствии с техническими условиями, согласованными с Национальным статистическим агентством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бесперебойный прием и срочную доставку грузов, связанных с Переписью населения 1999 года, а также первоочередную продажу проездных билетов работникам, командированным по вопросам подготовки и проведения данной Переписи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предоставление органам государственной статистики междугородной телефонной связи по паролю "Перепись" по согласованию с Национальным статистическим агентством Республики Казахстан на период подготовки и проведения Переписи населения 1999 года и обработки ее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организацию переписи пассажиров в поездах, автобусах, речных судах, в местах скопления населения: на вокзалах (автовокзалах), станциях, в аэропортах;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решить вопрос бесплатного проезда по железной дороге переписного персонала (бригад) для проведения переписи пассажиров в поездах в сроки, согласованные с Национальным статистическим агентством Республики Казахстан, и обратного проезда до станции посадки по предъявлении удостоверения счетчика, предусмотренного в пункте 10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решить вопрос о разрешении переписному персоналу бесплатного проезда в поездах пригородного сообщения в сроки, согласованные с Национальным статистическим агентством Республики Казахстан, по предъявлении удостоверения счетчика, предусмотренного в пункте 10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Комитету по стандартизации, метрологии и сертификации, Министерству науки - Академии наук Республики Казахстан внести дополнение в классификаторы с учетом мировой практики проведения переписи населения, требований международных организаций и специализированных организаций ООН для кодирования ответов на вопросы программы переписи населения о занятии, видах производств и услуг по отраслям хозяйств, учебных заведений, национальностях и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Национальному статистическому агентству Республики Казахстан совместно с Казахским государственным информационным агентством (КазТАГ), Республиканской корпорацией "Телевидение и радио Казахстана", Национальным агентством по делам печати и массовой информации Республики Казахстан в 1996-1998 годах и январе-феврале 1999 года обеспечить массово-разъяснительную работу по переписи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составить и утвердить в установленном порядке на заседании Республиканской комиссии содействия Переписи населения мероприятия по организационной и массово-разъяснительной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информировать население по радио, телевидению, в печати о цели и задачах Переписи населения 1999 года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подготавливать и выпускать плакаты, обращения, пресс-бюллетени, брошюры с разъяснением цели, задач, обеспечив полное информирование населения Республики Казахстан, обращая внимание населения на конфиденциальность индивидуальных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Министерству культуры совместно с Национальным статистическим агентством Республики Казахстан подготовить для показа перед трансляцией фильмов в кинотеатрах киножурнал о предстоящей Переписи населения, а также создать документальный фильм о ходе Переписи населения. Министерство финансов Республики Казахстан при формировании проекта республиканского бюджета на 1998 год предусмотреть необходимые ассигнования на создание указанных фильмов.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Рассматривать в Правительстве Республики Казахстан ход подготовки к Переписи населения 1999 года не реже одного раза в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Контроль за исполнением настоящего постановления возложить на Первого заместителя Премьер-Министра Республики Казахстан - председателя Республиканской комиссии содействия Переписи населения 1999 года в Республике Казахстан Есимова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11 декабря 1996 г. N 1519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 О Р Я Д 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подготовки, проведения в 1999 году Переписи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Республике Казахстан и обработки ее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Перепись населения проводится с 25 февраля по 4 марта 1999 года по месту постоянного (обычного) проживания путем обхода помещений, опроса населения и записи сведений в списки проживающих и переписные листы специально подготовленными счетчиками. Счет населения будет осуществляться по состоянию на 12 часов ночи с 24 на 25 февраля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12 ноября 1998 г. N 1159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P981159_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Переписи подлежат все граждане Республики Казахстан, иностранные граждане и лица без гражданства, постоянно проживающие на территории Республики Казахстан, независимо от того, находятся они на момент переписи в республике или временно выехали за пределы страны, а также иностранные граждане, временно находящиеся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Подготовительные мероприятия и перепись военнослужащих и специального контингента населения обеспечиваются министерствами, государственными комитетами, иными центральными исполнительными органами и организациями, имеющими специальные контингенты и закрытые объекты, в порядке и сроки, установленные Национальным статистическим агентством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Перепись населения, проживающего постоянно (обычно) в домах ребенка, в детских домах, школах-интернатах для детей-сирот и детей, оставшихся без попечения родителей, домах-интернатах для престарелых и инвалидов, больницах для страдающих хроническими заболеваниями, гостиницах и других учреждениях, проводится счетчиками, выделенными администрацией этих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Перепись граждан, не имеющих постоянного места жительства, производится в местах встречи со счетчиками. Для переписи этой категории граждан в местах скопления населения: на вокзалах (автовокзалах), станциях, в аэропортах, портах и т. д., а также поездах дальнего следования создаются переписные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Счетчики за 5 дней до начала пробной Переписи 1997 года, Переписи населения 1999 года проводят предварительный обход своих участков для составления списков жилых помещений и напоминания населению о предстоящей переписи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Инструкторы-контролеры совместно со счетчиками после окончания Переписи населения 1999 года в течение пяти дней проводят выборочный контрольный обход с охватом не менее 10 процентов жилых помещений с целью проверки правильности и полноты счета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Организовать при каждом районном (городском) отделе государственной статистики для подготовки и проведения Переписи населения 1999 года в Республике Казахстан и пробной Переписи населения 1997 года в Сарыагашском районе Южно-Казахстанской области переписные отделы, инструкторские и счетные участки и установить средние нормы нагрузки: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регистратора для составления списков домов в городских поселениях и крупных селах - обход 45 домов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счетчика в городских поселениях и крупных селах с компактной застройкой - 350 человек за весь период переписи населения, в сельской местности - 300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инструктор-контролер руководит работой в среднем: в городских поселениях 4-5 счетчиков, в сельской местности - 4 счетчиков;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переписной отдел включается в среднем: в городских поселениях - 9 инструкторских участков, в сельской местности - 7 инструкторских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подготовки материалов переписи населения к автоматизированной обработке привлекается в среднем 45 человек на один миллион населения в период с марта по сентябрь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Персональные сведения в переписной документации подлежат использованию только для получения сводных данных о численности, составе, источниках дохода, занятии, месте работы, образовании и жилищных условиях населения по утвержденной Национальным статистическим агентством Республики Казахстан программе. Работникам переписи населения запрещается сообщать кому бы то ни было содержание заполненной переписной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нарушение порядка использования персональных сведений о гражданах юридические и физические лица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Лицам, привлеченным к подготовке и проведению Переписи населения 1999 года и пробной Переписи населения 1997 года, выдаются удостоверения счетчика за подписью акима района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