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85c" w14:textId="c62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страховании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1996 г. N 1513.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августа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Z960035_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Указ Президента Республики Казахстан, имеющий силу Закона, "О страховании"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сельскохозяйственное страховое предприятие "Казагрополис" на праве хозяйственного 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указанного предприятия считать обеспечение обязательного страхования урожая, многолетних насаждений, сельскохозяйственных животных, движимого и недвижимого имущества, продукции и товаров сельскохозяйственного производства от неблагоприятных природно-климатических условий, эпизоотии и других стихийных бедствий.&lt;*&gt;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- в редакции постановления Правительства РК от 2 апреля 1997 г. N 460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недельный срок в установленном порядке разработать и утвердить учредительные документы Республиканского государственного сельскохозяйственного страхового предприятия "Казагрополис".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фонду финансовой поддержки сельского хозяйства выделить средства в размере 100 млн. тенге для формирования уставного фонда Республиканского государственного сельскохозяйственного страхового предприятия "Казагрополис".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организации и координации работы создать и утвердить состав Межведомственного совета по обязательному страхованию сельскохозяйственного производства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Межведомственному совету в месячный срок разработать и внести на утверждение в Правительство Республики Казахстан Положение о порядке организации и условиях проведения обязательного страхования сельскохозяйственного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Обязательное страхование сельскохозяйственного производства наряду с Республиканским государственным сельскохозяйственным страховым предприятием "Казагрополис" осуществляется и другими страховыми организациями, имеющими лицензии на осуществление данного вида страхования.&lt;*&gt;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2 апреля 1997 г. N 460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Страховые организации, проводящие операции по обязательному страхованию сельскохозяйственного производства, образуют страховые резервы, направляя на эти цели не менее 85 процентов страховых платежей по данному виду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страховому надзору Республики Казахстан изучить возможность перестрахования рисков сельскохозяйственного производства на международном рынке перестрахования.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юстиции Республики Казахстан после регистрации Республиканского государственного сельскохозяйственного страхового предприятия "Казагроплис" внести в Правительство Республики Казахстан предложение о внесении дополнения в Перечень республиканских государственных предприятий.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10 декабря 1996 г. N 1513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 С Т 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Межведомственного совета по обязательному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страхованию сельскохозяйственного производства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Романов А.Ф.             - первый заместитель Министра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хозяйства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Члены Совета: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Дамитов К.К.             -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Жарменов Б.Б.            -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Менжулин Б.И.            - заместитель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Мадиев Х.К.              -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страхового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