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c57b" w14:textId="31dc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Типовых договоров о временном землепользовании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1996 г. N 1495. Утратило силу - постановлением Правительства Республики Казахстан от 22 августа 2003 года N 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января 2001 года "О земле" Правительство Республики Казахстан постановляет: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с изменениями, внесенными постановлением Правительства Республики Казахстан от 26 июля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"Типовой договор об аренде земельного участка";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"Типовой договор о временном безвозмездном землепользовании".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местным исполнительным органам, собственникам земельных участков и землепользователям руководствоваться утвержденными формами типовых договоров при заключении договора об аренде земельного участка или договора о временном безвозмездном землепользовании.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28 декабря 1992 г. N 1086 "Об утверждении форм государственных актов на право владения и право пользования землей и порядка регистрации, выдачи (замены) и хранения государственных актов на право владения и право пользования землей" (САПП Республики Казахстан, 1992 г., N 50, ст. 722);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9 апреля 1993 г. N 288 "Об утверждении формы Договора на право временного пользования и аренду земли и Порядка регистрации, выдачи (замены) и хранения договоров на право временного пользования и аренду земли" (САПП Республики Казахстан, 1993 г., N 12, ст. 148).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1996 г. N 1495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ФОРМА (а)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ТИПОВОЙ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об аренде земельного участка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(поселок, село) N _____ от "______"______________199___г.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нижеподписавшиеся, ______________________________________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юридического лица или ф. и. 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в дальнейшем Арендодатель, с одной стороны,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юридического лица или ф. и. 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Арендатор, с другой стороны, заключили настоящий Договор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Арендодатель передает (предоставляет) Арендатору принадлежащий ему на правах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(частной собственности, землепользования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или находящийся в государственной собственности)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земельный участок (часть земельного участка) на основании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документа, дата и N его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границах прилагаемого к настоящему Договору плана земельного участка (приложение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Месторасположение земельного участка и его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кадастровый номер (код)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 _____ га, из них: сельскохозяйственных угодий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 (пашни_____га, многолетних насаждений_____ га, сенокосов _____га,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пастбищ ________ га), под постройками __________________________ 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(перечень построек, сооружений, расположенных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земельном участке)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целевое назначение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в использовании и обременения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делимость или неделимость __________________________________________ 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2. Плата за землю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Ежегодная арендная плата составляет _____________тенге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подлежит уплате Арендатором равными долями по "_________"___________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число     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текущего года путем перечисления на счет N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в___________________или эта сумма компенсируется в натуральной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виде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(количество и перечень продукции)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Размер арендной платы по соглашению сторон ежегодно уточняется на основании данных государственной статистики об общем уровне инфляции. При сдаче государством или государственным землепользователем земельного участка в аренду размер арендной платы определяется в соответствии с установленным порядком.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3. Права и обязанности сторон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Арендатор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хозяйствовать на земле, используя ее в целях, вытекающих из назначения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собственности на посевы и посадки сельскохозяйственных и иных культур и насаждений, на произведенную сельскохозяйственную и иную продукцию, полученную в результате использования земельного участка, и доходы от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согласия Арендодателя использовать для нужд своего хозяйства имеющиеся на земельном участке песок, глину, гравий и другие общераспространенные полезные ископаемые, торф, лесные угодья, поверхностные и подземные воды, а также эксплуатировать иные полезные свойства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возмещение убытков в порядке, установленном законодательством Республики Казахстан, при изъятии (выкупе) земельного участка на государственные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 согласия Арендодателя возводить строения и сооружения, не противоречащие целевому назначению земельного участка, с соблюдением установленных архитектурно-планировочных, строительных, экологических, санитарно-гигиенических, противопожарных и иных специальных требований (норм, правил, нормативов)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 (перечень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разрешенных строительств, строений и сооружений)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 согласия Арендодателя проводить оросительные, осушительные и иные мелиоративные работы, строить пруды и иные водоемы в соответствии с установленными строительными, экологическими, санитарно-гигиеническими и иными специальными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сдавать арендованный земельный участок или его часть в субаренду или передавать его другому лицу на основе договора о вторичном временном безвозмездном землепользовании без изменения целевого назначения данного земельного участка, если Договором не предусмотрено иное.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Условия, предусмотренные подпунктами 2, 3, 5, 6 пункта 1 настоящего раздела, могут быть изменены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Арендатор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использовать землю в соответствии с ее основным целевым назначением и в порядке, предусмотренном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применять природоохранную технологию производства, не допускать причинения вреда окружающей природной среде и ухудшения экологической обстановки в результате своей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повышать плодородие почв и осуществлять мероприятия по охране земель, предусмотренные земельным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вносить арендную 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соблюдать порядок пользования лесными, водными и другими природными ресурсами, обеспечивать охрану памятников истории, архитектуры и других расположенных на земельном участке объектов, охраняемых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руководствоваться при осуществлении на земельном участке строительства действующими архитектурно-планировочными, строительными, экологическими, санитарно-гигиеническими и иными специальными требованиями (нормами, правилами, нормативами);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своевременно представлять в государственные органы установленные земельным законодательством сведения о состоянии и использовании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 допускать снятия плодородного слоя почвы с целью продажи или передачи ее другим лицам, за исключением случаев, когда такое снятие необходимо для предотвращения безвозвратной утери плодородного слоя;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возмещать в полном объеме убытки в случае ухудшения качества земель и экологической обстановки в результате своей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Арендодатель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контроль за использованием и охраной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возмещение убытков в полном объеме, причиненных ухудшением качества земель и экологической обстановки в результате хозяйственной деятельности Арендатора;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оценивать по истечении срока Договора состояние земельного участка и принимать его по 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Арендодатель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Арендатору земельный участок в состоянии, соответствующем условиям Договора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возместить в соответствии с Договором полностью или частично расходы, понесенные Арендатором на освоение и улучшение сельскохозяйственных угодий, если такое освоение и улучшение было оговорено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возместить в полном объеме убытки Арендатору при досрочном расторжении Договора по своей инициативе.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4. Ответственность сторон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неуплаты арендной платы в оговоренный срок Арендатор уплачивает неустойку за каждый день просрочки в размере___процента (ов) от суммы арендной платы за истекший расчетный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нарушение условий Договора стороны несут ответственность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5. Порядок рассмотрения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Любые разногласия или претензии, которые могут возникнуть по Договору или связанные с его действием, будут по возможности разрешаться путем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разногласия, вытекающие из Договора, которые не могут быть решены путем переговоров, разрешаются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6. Действие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 заключен на__________ лет (года) и вступает в силу с момента его регистрации в регистрирующем органе (когда срок землепользования свыше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 действует до "________"___________________199____г.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число           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Изменение условий Договора, его расторжение допускаются в случаях несоблюдения требований, определенных пунктами 3 и 5 раздела 3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составлен в двух экземплярах, из которых один передается Арендатору, другой экземпляр - Арендодателю.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Юридические адреса и реквизиты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Арендодатель                       Арендатор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(ф.и. о.                                     (ф. и, 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полное наименование                  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юридического лица)                   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Месторасположение_____________   Месторасположение__________________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Р/счет________________________   Р/счет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(подпись)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М. 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Отметка о регистрации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от 6 декабря 1996 г. N 1495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ФОРМА (b)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ТИПОВОЙ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 временном безвозмездном землепользовании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(поселок, село) N______ от "_____" ______________199____г.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нижеподписавшиеся,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юридического лица или ф. и. 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Собственник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(негосударственный землепользователь), с одной стороны, и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юридического лица или ф. и, 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в дальнейшем Временный землепользователь, с другой стороны, заключили настоящий Договор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Собственник земельного участка - частный собственник или уполномоченный государственный орган, осуществляющий права государства как собственника земли.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Собственник земельного участка (негосударственный землепользователь) передает (предоставляет) Временному землепользователю принадлежащий ему на правах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(частной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землепользования или находящийся в государственной собственности)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земельный участок (часть земельного участка)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документа, дата и N его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границах прилагаемого к настоящему Договору плана земельного участка (приложение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2. Месторасположение земельного участка и его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кадастровый номер (код)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 ____ га, из них: сельскохозяйственных угодий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га,(пашни __________га, многолетних насаждений _________га, сенокосов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 га, пастбищ ___________га), под постройками_______________га,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(перечень построек, сооружений, расположенных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земельном участке)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целевое назначение__________________________________________________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в использовании и обременения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делимость или неделимость___________________________________________ 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2. Плата за землю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 предоставленное местным исполнительным органом во временное безвозмездное землепользование Временный землепользователь уплачивает земельный налог в порядке и на условиях, предусмотренных налоговым законодательством Республики Казахстан, кроме случаев вторичного землепользования.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3. Права и обязанности сторон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Временный землепользователь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хозяйствовать на земле, используя ее в целях, вытекающих из назначения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собственности на посевы и посадки сельскохозяйственных и иных культур и насаждений, на произведенную сельскохозяйственную и иную продукцию, полученную в результате использования земельного участка, и доходы от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согласия Собственника земельного участка (негосударственного землепользователя) использовать для нужд своего хозяйства имеющиеся на земельном участке песок, глину, гравий и другие общераспространенные полезные ископаемые, торф, лесные угодья, поверхностные и подземные воды, а также эксплуатировать иные полезные свойства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возмещение убытков при изъятии земельного участка на государственные нужды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 согласия Собственника земельного участка (негосударственного землепользователя) возводить на праве собственности строения и сооружения, не противоречащие целевому назначению земельного участка, с соблюдением установленных архитектурно-планировочных, строительных, экологических, санитарно-гигиенических, противопожарных и иных специальных требований (норм, правил, нормативов)___________________ 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(перечень разрешенных строительств, строений и сооружений)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 согласия Собственника земельного участка (негосударственного землепользователя) проводить оросительные, осушительные и иные мелиоративные работы, строить пруды и иные водоемы в соответствии с установленными строительными, экологическими, санитарно-гигиеническими и иными специальными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компенсацию затрат, вложенных на освоение земель и улучшение сельскохозяйственных угодий, по истечении срока Договора, если такое освоение или улучшение было оговорено настоящим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передавать земельный участок или его часть с согласия Собственника земельного участка (негосударственного землепользователя) другому лицу на основе договора о вторичном временном безвозмездном землепользовании без изменения целевого назначения данного земельного участка, если Договором не предусмотрено иное.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Условия, предусмотренные подпунктами 2, 3, 5, 6 пункта 1 настоящего раздела, могут быть изменены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Временный землепользователь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использовать землю в соответствии с ее основным целевым назначением и в порядке, предусмотренном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применять природоохранную технологию производства, не допускать причинения вреда окружающей природной среде и ухудшения экологической обстановки в результате своей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повышать плодородие почв и осуществлять мероприятия по охране земель, предусмотренные земельным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вносить земельный налог в случае, предусмотренном разделом 2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соблюдать порядок пользования лесными, водными и другими природными ресурсами, обеспечивать охрану памятников истории, архитектуры и других расположенных на земельном участке объектов, охраняемых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руководствоваться при осуществлении на земельном участке строительства действующими архитектурно-планировочными, строительными, экологическими, санитарно-гигиеническими и иными специальными требованиями (нормами, правилами, нормативами);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своевременно представлять в государственные органы установленные земельным законодательством сведения о состоянии и использовании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 допускать снятия плодородного слоя почвы с целью продажи или передачи ее другим лицам, за исключением случаев, когда такое снятие необходимо для предотвращения безвозвратной утери плодородного слоя.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Собственник земельного участка (негосударственный землепользователь)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контроль за использованием и охраной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оценивать по истечении срока Договора состояние земельного участка и принимать его по 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Собственник земельного участка (негосударственный землепользователь) обязан передать Временному землепользователю земельный участок в состоянии, соответствующем условиям Договора (приложение 2).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4. Ответственность сторон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нарушение условий Договора стороны несут ответственность в соответствии с действующим законодательством Республики Казахстан. 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5. Порядок рассмотрения споров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Любые разногласия или претензии, которые могут возникнуть по Договору или связанные с его действием, будут по возможности разрешаться путем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разногласия, вытекающие из Договора, которые не могут быть решены путем переговоров, разрешаются в судебном порядке. 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6. Действие Договора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 заключен на ____________ лет (года) и вступает в силу с момента его регистрации в регистрирующем органе (когда срок землепользования свыше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действует до "___________"_____________199____г.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число        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Изменение условий Договора, его расторжение допускаются в случаях несоблюдения требований, определенных пунктами 3 и 5 раздела 3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составлен в двух экземплярах, из которых один передается Временному землепользователю, другой экземпляр - Собственнику земельного участка (негосударственному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землепользователю).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Юридические адреса и реквизиты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Собственник земельного участка        Временный землепользователь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(негосударственный землепользователь)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 и. о.                        (ф. и, 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полное наименование                  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юридического лица)                   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Месторасположение_______________    Месторасположение_______________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Р/счет__________________________    Р/счет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Отметка о регистрации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с изменениями, внесенными постановлением Правительства Республики Казахстан от 26 июля 2001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ПЛАН земельного участка (с)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Местоположение участка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Описание смежеств                   ВЫНОСКА МЕР ЛИНИЙ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А до Б               ! N поворотных точек !   Меры линий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!--------------------!----------------!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Б до В               !--------------------!----------------!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!--------------------!----------------!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В до Г               !--------------------!----------------!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!--------------------!----------------!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!--------------------!----------------!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!--------------------!----------------!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!--------------------!----------------!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!--------------------!----------------!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!--------------------!----------------!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!--------------------!----------------!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!--------------------!----------------!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Масштаб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__________________территориального органа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(подпись)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с изменениями, внесенными постановлением Правительства Республики Казахстан от 26 июля 2001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Экспликация земельного участка (d)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Таблица: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 - сельскохозяйственных угодий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  - пашни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  - многолетние насаждения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  - залежи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  - сенокосы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  - пастбища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  -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  - под водой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10 - под застройками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11 - нарушенных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12 - прочих земельных угодий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!                 В том числе                      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земель!--------------------------------------------------!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га  !     !     из них    !   !   !   !    !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 !---------------!   !   !   !    !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!  2  ! 3 ! 4 ! 5 ! 6 ! 7 ! 8 ! 9 ! 10 ! 11 !  12  !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орошаемые земли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Краткая характеристика земельного участка (дается по произвольной форме)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М.П.               Председатель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                    территориального органа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управлению земельными ресурсами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