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148" w14:textId="2a0b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дирекции строящегося комбината пищевых концентратов в г. Ленгере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1996 г. N 1487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отсутствием возможности дальнейшего финансирования из
республиканского бюджета строительства Ленгерского комбината пищевых
концентратов с цехом детского питания в Южно-Казахстанской области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Ликвидировать дирекцию строящегося Ленгерского комбината
пищевых концентратов с цехом детского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комиссию по ликвидации дирекции строящегося предприятия
и обеспечить проведение мероприятий по его ликвидации в соответствии
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имущество предприятия, оставшееся после удовлетворения
требований кредиторов, передать Государственному комитету Республики
Казахстан по приватизации для продажи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Дирекции строящегося предприятия передать проектно-сметную
документацию в госархив на 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Южно-Казахстанской области принять меры по
трудоустройству высвободившихся работников 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