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9148" w14:textId="fa79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Временного положения о государственных национальных природных парках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1996 г. N 1486. Действует до вступления в силу Закона Республики Казахстан "Об особо охраняемых природных территориях и объектах".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Действует до вступления в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  Закона </w:t>
      </w:r>
      <w:r>
        <w:rPr>
          <w:rFonts w:ascii="Times New Roman"/>
          <w:b w:val="false"/>
          <w:i w:val="false"/>
          <w:color w:val="ff0000"/>
          <w:sz w:val="28"/>
        </w:rPr>
        <w:t xml:space="preserve">  Республики Казахстан "Об особо охраняемых природных территориях и объектах".№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Временное положение о государственных национальных природных парках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Временное положение о государственных национальных природных парках Республики Казахстан действует до вступления в силу Закона Республики Казахстан "Об особо охраняемых природных территориях и объектах".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УТВЕРЖДЕНО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 Казахстан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от 4 декабря 1996 г. N 1486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ВРЕМЕННОЕ ПОЛОЖЕНИЕ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 государственных национальных природных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парках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1. Общие положения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 Государственные национальные природные парки Республики Казахстан (далее - национальные парки) являются природоохранными учреждениями, входящими в систему особо охраняемых природных территорий республиканского значения и включающими в свои границы уникальные природные комплексы и объекты, имеющие особую экологическую, научную, историческую, эстетическую и рекреационную ценность.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Национальные парки предназначены для использования закрепленных за ними особо охраняемых природных территорий в природоохранных, научных, просветительских, культурных и рекреационных целях на праве оперативного управления передаваемым им государственным имуществом.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своей деятельности национальные парки руководствуются Конституцией, законами Республики Казахстан, постановлениями Парламента, актами Президента, Правительства Республики Казахстан, нормативными актами центральных исполнительных органов Республики Казахстан, в ведении которых находятся национальные парки, а также настоящим Временным положением.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2. Основные задачи национальных парков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4. На национальные парки возлагаются следующие основные задачи: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целостности экосистем, эталонных и уникальных природных комплексов, памятников истории, культуры и других объектов национального наследия;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регулируемого туризма и отдыха в природных условиях;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внедрение научных методов сохранения природных комплексов в условиях рекреационного использования;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нарушенных природных и историко-культурных комплексов и объектов;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экологического просвещения населения;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экологического мониторинга.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3. Порядок образования национальных парков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5. Национальные парки образуются Правительством Республики Казахстан по представлению специально уполномоченных на то государственных органов Республики Казахстан на основании материалов технико-экономического обоснования, согласованных в установленном порядке со всеми заинтересованными министерствами, государственными комитетами и ведомствами, научными организациями и местными органами исполнительной власти.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таком же порядке производится расширение территорий существующих национальных парков.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Границы и режим использования земель, включаемых в национальные парки без изъятия у собственников и землепользователей, определяются местными исполнительными органами по предложению специально уполномоченных органов.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целях защиты территорий национальных парков от неблагоприятных внешних воздействий на прилегающих к ним участках суши и водного пространства создаются охранные (буферные) зоны.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об образовании охранных зон без изъятия земельных участков у землепользователей, с запрещением на их территориях хозяйственной и иной деятельности, отрицательно влияющей на сохранность природных комплексов национальных парков, и утверждение положений о них принимаются местными органами исполнительной власти.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Конкретные особенности зонирования и режима каждой зоны национального парка определяются уставом, утверждаемым государственным органом управления Республики Казахстан, в ведении которого находится национальный парк.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уставах национальных парков указываются полное их наименование, местонахождение, полномочия руководителя, органы управления и контроля, порядок формирования и их компетенция, режим работы, порядок образования имущества и распределение дохода, условия реорганизации и прекращения деятельности. В уставах определяются также взаимоотношения между национальными парками и их учредителями, администрациями парков и их трудовыми коллективами. В уставах могут содержаться и другие положения, не противоречащие законодательству.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Национальные парки как юридические лица подлежат государственной регистрации в органах юстиции и считаются созданными с момента их государственной регистрации.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составе национальных парков могут создаваться филиалы (региональные отделения) и представительства.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Филиалами (региональными отделениями) национальных парков являются обособленные подразделения, расположенные вне мест их нахождения и осуществляющие все или часть их функций, в том числе функции представительств.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Представительствами национальных парков являются обособленные их подразделения, расположенные вне мест их нахождения и осуществляющие защиту и представительство интересов национальных парков и совершающие от их имени сделки и иные правовые действия.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Филиалы и представительства не являются юридическими лицами. Они наделяются имуществом создавшими их национальными парками и действуют на основании утвержденных национальными парками положений.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4. Управление национальными парками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13. Управление национальными парками осуществляется государственными органами управления Республики Казахстан, в ведении которых они находятся.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Национальные парки возглавляются директорами, назначаемыми государственными органами управления Республики Казахстан, в ведении которых находятся национальные парки.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филиалов и представительств назначаются уполномоченными органами национальных парков и действуют на основании их доверенности.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Трудовые отношения между учредителями, директорами национальных парков, руководителями их филиалов (региональных отделений) и представительств осуществляются на контрактной основе.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Директора национальных парков несут персональную  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ответственность перед учредителями за деятельность национальных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парков: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действуют на принципах единоначалия в соответствии с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компетенцией и настоящим Временным положением;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представляют на утверждение учредителю кандидатуры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заместителей директоров национальных парков, руководителей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региональных отделений (филиалов) и представительств национальных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Функциональные обязанности заместителей директоров национальных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парков, руководителей филиалов (региональных отделений),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представительств и других руководящих работников устанавливаются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директорами национальных парков в соответствии с должностными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инструкциями.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5. Режим и функциональное зонирование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территории национальных парков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16. На территории национальных парков устанавливается дифференцированный режим пользования, охраны и защиты с учетом местных природных, историко-культурных и социальных особенностей, в соответствии с которыми могут быть выделены функциональные зоны: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заповедного режима, в пределах которых любое хозяйственное и рекреационное использование территории запрещено, за исключением мероприятий, проведение которых на территории заповедных зон допускается в пределах действующего законодательства, на основании рекомендаций научно-технического совета и разрешения государственных органов управления, в ведении которых находятся национальные парки. На территории зон заповедного режима допускается проведение следующих мероприятий: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сохранение, восстановление и предотвращение изменений природных комплексов и их компонентов в результате антропогенного воздействия;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выполнение научно-исследовательских работ;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противопожарные и санитарные мероприятия;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посещение территорий экскурсионными группами в научно-познавательных целях по специально оборудованным маршрутам по правилам, установленным для национальных парков, в сопровождении сотрудников национального парка;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заказного режима, обеспечивающие условия сохранения природных объектов, в пределах которых допускается строго регулируемое рекреационное использование;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познавательного туризма, предназначенные для организации экологического просвещения и ознакомления с достопримечательностями;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рекреационного использования, включая территории, предназначенные для спортивной и любительской охоты и рыболовства;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охраны историко-культурных объектов, обеспечивающие условия для сохранения историко-культурного наследия в соответствии с действующим законодательством;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ведения сельского хозяйства, на основе экологически безвредных методов работ;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обслуживания посетителей, предназначенные для размещения гостиниц, палаточных лагерей и иных объектов туристического сервиса, культурного, бытового и информационного обслуживания;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хозяйственного назначения, в пределах которых ведутся хозяйственно-производственные работы, необходимые для обеспечения функционирования национального парка, а также удовлетворения основных нужд проживающего на его территории населения.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национальных парках допускается выделение зон традиционного природопользования, не разрушающего окружающую природную среду и не истощающего биологические, водные и земельные ресурсы.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Порядок и правила посещения национальных парков определяются администрациями парков на основании научно обоснованных норм использования территории в рекреационных целях по согласованию с государственными органами управления, в ведении которых находятся национальные парки.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На территориях национальных парков запрещается: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всякая деятельность, угрожающая существованию природных комплексов и взятых под охрану историко-культурных объектов;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геолого-разведочные работы и разработка полезных ископаемых;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объектов целлюлозно-бумажной и химической промышленности, металлургии, ядерной энергетики и любых иных объектов, представляющих особую экологическую опасность;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действия, изменяющие гидрологический режим;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магистральных дорог, трубопроводов, линий электропередач и других коммуникаций, не связанных с функционированием национальных парков;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массовых спортивных и зрелищных мероприятий;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стоянок, установка палаток, разведение костров за пределами предусмотренных для этого мест;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движение и стоянка механических транспортных средств, прогон домашних животных вне дорог, других путей общего назначения и вне специально предусмотренных для этого мест;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сплав леса по водотокам и водоемам;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интродукция растений и животных, чуждых местной флоре и фауне;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рубки главного пользования и заготовка живицы.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национальных парках могут быть запрещены или ограничены и другие виды деятельности, влекущие за собой снижение экологической, научной, эстетической, культурной и рекреационной ценности территории.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Соблюдение режима национальных парков обеспечивается службой его охраны, в состав которой входят: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директора национальных парков и их заместители; руководители филиалов (региональных отделений) и представительств, старшие государственные инспекторы, государственные инспекторы по охране национального парка (руководители отделов, ведающие вопросами организации рационального природопользования, охраны зонированных комплексов и их восстановления; лесничие, помощники лесничих);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участковые государственные инспекторы по охране национального парка (мастера леса, охотоведы);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инспекторы по охране национальных парков (лесники и егеря).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вопросах обеспечения охраны территории администрация национальных парков взаимодействует с государственными органами по регулированию использования и охраны вод, рыбоохраны, охотнадзора, государственными органами по охране объектов историко-культурного наследия и органами внутренних дел. К охране территорий национальных парков могут привлекаться общественные инспекции.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 инспекторам по охране национальных парков предоставлено право: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граждан и должностных лиц объяснения по поводу нарушения ими режима национальных парков и природоохранного законодательства, в том числе охраны рыбных запасов, животного мира, водного, лесного, земельного законодательства;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у граждан и должностных лиц документы на право нахождения, проезда, природопользования, занятия хозяйственной и иной деятельностью на территории национальных парков и их охранных зон;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приостанавливать противоречащую природоохранному законодательству и режиму национальных парков и их охранных зон деятельность граждан и должностных лиц;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посещать любые организации, гидротехнические сооружения, суда и иные транспортные средства на территориях национальных парков и охранных зон для проверки соблюдения требований природоохранного законодательства;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изымать у нарушителей природоохранного законодательства продукцию и орудия незаконного природопользования, а также соответствующие документы в порядке, предусмотренном действующим законодательством;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составлять в пределах своей компетенции протоколы об административных правонарушениях в области охраны окружающей природной среды, памятников истории и культуры, доставлять лиц, совершивших эти правонарушения, в милицию или в помещение местного исполнительного органа в поселках и населенных пунктах.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На лесную охрану национальных парков возлагается осуществление мероприятий по использованию, воспроизводству, охране и защите лесов. Перечень работников службы охраны национальных парков, относимых к государственной лесной охране, утверждается государственным органом управления лесным хозяйством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Государственным инспекторам по охране национальных парков выдается форменное обмундирование со знаками различия и удостоверение установленного образца.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 случаях и порядке, предусмотренных законодательством, государственные инспекторы национальных парков имеют право ношения, хранения и применения холодного и огнестрельного оружия.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6. Научно-исследовательская и просветительская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деятельность в национальных парках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24. Научно-исследовательская деятельность в национальных парках направлена на разработку и внедрение научных методов сохранения биологического разнообразия, природных и историко-культурных комплексов и объектов в условиях рекреационного использования, оценку и прогноз экологической обстановки в регионе.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Научно-исследовательская деятельность в национальных парках проводится: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штатными сотрудниками научных отделов и лабораторий национальных парков по планам научно-исследовательских работ, утвержденным научно-техническими советами национальных парков;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научно-исследовательскими учреждениями и высшими учебными заведениями соответствующего профиля на договорных началах по общим с национальными парками программам, согласованным с государственными органами управления, в ведении которых находятся национальные парки.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В национальных парках для координации и анализа работ по научной, природоохранной, рекреационной и просветительской деятельности создаются научно-технические советы.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научно-технических советов и положение о них утверждаются государственными органами управления, в ведении которых национальные парки находятся.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Планы лесохозяйственных, биотехнических, рекультивационных и реставрационных работ, а также мероприятия по регулированию численности диких животных на территориях национальных парков рассматриваются в обязательном порядке на заседаниях научно-технических советов национальных парков и государственных органов управления, в ведении которых находятся национальные парки.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Просветительская деятельность национальных парков включает выпуск буклетов, фотоальбомов, путеводителей, справочных материалов и иной печатной продукции, организацию музеев и экспозиций, создание и обустройство учебных экскурсионных троп и маршрутов, организацию школьных лесничеств, прохождение учебной и производственной практики студентами высших и средних специальных учебных заведений соответствующего профиля, освещение деятельности национальных парков в средствах массовой информации и иные формы и методы социально-экономического воспитания, образования и пропаганды экологических знаний.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7. Хозяйственная деятельность национальных парков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29. Хозяйственная деятельность национальных парков направлена на обеспечение надлежащей охраны природных и историко-культурных объектов, выполнение мероприятий по уходу за ними и их восстановлению, а также на организацию регулируемого туризма и отдыха в природных условиях.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Развитие регулируемого туризма и отдыха в природных условиях осуществляется в соответствии с утвержденными проектными материалами, программами и планами развития самостоятельно, а также путем предоставления национальными парками во временное пользование заинтересованными юридическим и физическим лицам природных объектов, зданий и сооружений.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Использование земель национальных парков в рекреационных целях осуществляется на платной основе. Размеры платы утверждаются местными органами исполнительной власти по представлению дирекции национальных парков.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Строительство и эксплуатация гостиниц, кемпингов, турбаз, предприятий питания и других объектов туристического сервиса, создание условий для отдыха граждан, их культурного и бытового обслуживания осуществляется заинтересованными организациями на условиях, определенных соответствующими договорами, заключенными с национальными парками. Национальные парки могут самостоятельно осуществлять эти работы за счет бюджетных и внебюджетных средств.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Охотпользование и рыболовство на территории соответствующих зон национальных парков основаны на регулировании численности диких животных и определяются администрациями национальных парков по согласованию с органами управления национальных парков, а также с научными организациями и специально уполномоченными на то органами.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Национальные парки могут осуществлять и иную хозяйственную деятельность, не противоречащую его целям и задачам.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8. Правовой статус национальных парков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35. Земли, их недра и водные пространства со всеми находящимися в их пределах ресурсами растительного и животного мира, историко-культурными объектами, находящимися на территории национальных парков, являются государственной собственностью Республики Казахстан и предоставляются национальным паркам на праве постоянного землепользования.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Национальные парки освобождаются от платы за землю и природные ресурсы.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Изъятие земель национальных парков запрещается.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Сервитуты на земли, включенные в границы национальных парков без изъятия их из хозяйственного пользования, устанавливаются по договору с субъектом права частной собственности или землепользования на эти участки.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Национальные парки освобождаются от компенсации потерь, связанных с изъятием земель у землепользователей.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Национальные парки могут иметь доходы от: реализации продукции от неосновной деятельности; выполнения работ; оказания услуг или осуществления иной деятельности (просветительской, рекреационной, научной, рекламно-издательской); взимания платы в счет возмещения ущерба, причиненного природным комплексам и объектам, расположенным на территории национальных парков; реализации конфискованных в установленном порядке орудий охоты, рыболовства и продукции незаконного природопользования; поступлений безвозмездной помощи и благотворительных взносов, которые должны быть оформлены в установленном порядке как специальные средства бюджетных организаций.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Земельные участки в границах национальных парков, а также находящиеся на них здания, сооружения, помещения не подлежат приватизации.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Территории национальных парков учитываются при разработке территориальных комплексных схем, схем землеустройства и районной планировки. Эти проектные документы подлежат обязательному согласованию с государственными органами управления Республики Казахстан, в ведении которых находятся национальные парки.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Национальные парки являются юридическими лицами, финансируются за счет республиканского бюджета и находятся на самостоятельном балансе, имеют печать с изображением Государственного Герба Республики Казахстан со своим наименованием на казахском и русском языках, открывают бюджетные и текущие счета, в том числе валютные в государственном Бюджетном банке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Национальные парки могут участвовать в деятельности общественных фондов, ассоциаций и иных организаций, способствующих развитию национальных парков.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Национальные парки вправе иметь собственную символику (вымпелы, эмблемы и другие).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9. Контроль за деятельностью национальных парков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41. Контроль за деятельностью национальных парков осуществляется государственными органами управления, в ведении которых они находятся, а также иными уполномоченными на то органами в пределах их компетенции.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