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5d16" w14:textId="f1f5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дипломатических представительств Республики Казахстан за рубежом, планируемых к открытию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1996 г. N 1482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активизации сотрудничества Республики Казахстан с
зарубежными странами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внесенный Министерством иностранных дел Республики
Казахстан перечень дипломатических представительств Республики
Казахстан за рубежом, планируемых к открытию в 1997 году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предусмотреть в
республиканском бюджете на 1997 год средства, необходимые на
открытие и содержание дипломатических представительств Республики
Казахстан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Правительства
                                         Республики Казахстан
                                     от 4 декабря 1996 г. N 1482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дипломатических представительств
                  Республики Казахстан за рубежом,
                       планируемых к открытию
                            в 1997 году
     Посольства Республики Казахстан в:
        Австрийской Республике
        Государстве Израиль
        Малайзии
        Туркменистане
        Японии
     Генеральные консульства Республики Казахстан в городах:
        Мазари-Шарифе (Афганистан)
        Астрахани (Россия)
        Стамбуле (Турция)
        Шанхае (КНР)
     Дипломатические миссии и консульства Республики Казахстан
                             в городах:
        Афинах (Греция)
        Торонто (Канада)
        Праге (Чешская Республика)
        Хельсинки (Финляндия)
        Мадриде (Испания)
        Касабланке (Морокко)
        Улан-Баторе (Монголия)
        Нью-Йорке (США)
        Варшаве (Польша)
        Стокгольме (Швеция)
        Бангкоке (Таиланд)
        Дубаи (ОАЭ)
        Ханое (Вьетнам)
        Урумчи (КНР)
        Берлине (ФРГ)
        Дюссельдорфе (ФРГ)
        Ганновере (ФРГ)
        Сиднее (Австралия)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