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1a0" w14:textId="293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работника налоговой полиции Государственного налогового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1481. Утратило силу - постановлением Правительства РК от 2 июня 2003 г. N 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16 апреля 1996 г.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прохождении службы в налоговой полиции налоговой службы Министерства финансов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текст Присяги работника налоговой полиции Государственного налогового комитета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4 декабря 1996 г. N 1481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 Р И С Я Г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работника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комитета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Я, гражданин Республики Казахстан, 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(фамилия, имя, отчество) поступая на службу в органы налоговой полиции, принимаю Присягу и торжественно клянусь: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преданным народу Казахстана и его законно избранному Президенту, свято соблюдать Конституцию и законы моего суверенного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 и добросовестно исполнять возложенные на меня обязанности работника налоговой полиции, не жалеть сил, а если потребуется - и самой жизни для защиты прав, свобод и законных интересов граждан и государства, укрепления экономического могущества и налоговой системы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неукоснительно руководствоваться требованиями законов Республики Казахстан, приказов и настоящей Присяги, постоянно повышать свое профессиональное мастерство;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хранить государственную и служебную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эту мою торжественную Присягу, то пусть меня постигнет наказание по всей строгости закона.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"_____"______________199____г.  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