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ab6b" w14:textId="f36a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рыболовства и добывания других водных животных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1996 г. N 1480. Утратило силу - постановлением Правительства РК от 18 марта 2005 года N 246 (P050246)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октября 1993 г. "Об охране, воспроизводстве и использовании животного мира" (Ведомости Верховного Совета Республики Казахстан, 1993 г., N 18, ст. 439)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прилагаемые Правила рыболовства и добывания других водных животных в Республике Казахстан.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4 декабря 1996 г. N 1480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рыболовства и добывания других водных животных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в Республике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Правилами рыболовства и добывания других водных животных в Республике Казахстан регулируются отношения центральных и местных исполнительных органов, специально уполномоченных органов государственного управления в области охраны, воспроизводства и использования рыбных запасов и других водных животных (далее - специально уполномоченный орган) и природопользователей (юридических и физических лиц).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5 мая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427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2. Действие настоящих Правил распространяется на все водоемы (территориальные воды и экономические зоны внутренних морей, реки, озера, пруды, водохранилища и их придаточные воды), имеющие рыбохозяйственное значение, кроме водоемов специального назначения (накопители сточных вод и водоемы рыбопитомников, нерестово-выростных, прудовых, озерных товарных и других рыбоводных хозяйств) и особо охраняемых природных территорий. 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Правила определяют государственную политику в области охраны и воспроизводства рыбных запасов водоемов, реализация которых осуществляется нормативами, обеспечивающими оперативное управление и регулирование рыболовства в зависимости от состояния экосистемы конкретных водоемов в целях рационального использования их биоресурсов и утверждаемыми Министерством сельского хозяйства Республики Казахстан в установленном порядке.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постановлением Правительства РК от 5 мая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427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4. Решения о предоставлении права на промысловый лов рыбы и добычу других водных животных и закреплении водоемов или их отдельных участков принимаются на конкурсной (тендерной) основе областным органом исполнительной власти.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лимитов и квот между природопользователями производится специально уполномоченным органом на основе решения конкурсной (тендерной)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ранее незакрепленных рыбохозяйственных водоемов или их отдельных участков за природопользователями и предоставление им права на промысловый лов рыбы и добычу других водных животных в них, а также распределение лимитов и квот между природопользователями на рыбохозяйственных водоемах (участках) проводятся ежегодно в конце предшествующего календарного года на конкурсной (тендерной)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Конкурсы (тендеры) проводятся конкурсной (тендерной) комиссией.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постановлением Правительства РК от 5 мая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427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ноября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1204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5. Оптимально допустимые объемы добычи рыбы и других водных животных (лимиты, квоты) по каждому водоему с указанием их видового состава, определяемые на основе биологических обоснований научных организаций, после положительного заключения государственной экологической экспертизы представляются специально уполномоченным органом в установленном порядке для утверждения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Научные организации представляют биологические обоснования специально уполномоченному органу или его территориальным органам до 15 октября текущего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Специально уполномоченный орган на основании решения конкурсной (тендерной) комиссии заключает договора на пользование рыбными ресурсами и другими водными животными и закрепление водоема (участка), выдает разрешения на вылов рыбы и добычу других водных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на пользование рыбными ресурсами и другими водными животными и закрепление водоема (участка) предусматривает экологические требования, при которых допускается хозяйственная и иная деятельность.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- постановлением Правительства РК от 5 мая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427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rPr>
          <w:rFonts w:ascii="Times New Roman"/>
          <w:b w:val="false"/>
          <w:i w:val="false"/>
          <w:color w:val="ff0000"/>
          <w:sz w:val="28"/>
        </w:rPr>
        <w:t xml:space="preserve">Новая редакция - от 29 ноября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1204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6 исключен - постановлением Правительства РК от 29 ноября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1204 </w:t>
      </w:r>
      <w:r>
        <w:rPr>
          <w:rFonts w:ascii="Times New Roman"/>
          <w:b w:val="false"/>
          <w:i w:val="false"/>
          <w:color w:val="000000"/>
          <w:sz w:val="28"/>
        </w:rPr>
        <w:t xml:space="preserve"> ) 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 рыбохозяйственных водоемах: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деятельность, не разрешенная Правилами закрепления, использования и охраны рыбохозяйственных водоемов;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P950414_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разрешается: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останавливаться рыбопромысловым, транспортным и другим судам в пределах запретных для рыболовства мест, за исключением остановок у селений, рыбоприемных пунктов, для установки бакенов и в случае крайней необходимости (шторм, авария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без разрешений специально уполномоченных органов заготовку кормовых и пищевых беспозвоночных, других гидробионтов, акклиматизацию и разведение новых видов рыб и других водных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вылавливать без особого разрешения Министерства сельского хозяйства Республики Казахстан вновь акклиматизированные виды рыб и других водных животных и без разрешения Правительства Республики Казахстан виды рыб и других гидробионтов, занесенные в Красную книгу Республики Казахстан и Красную книгу Международного союза охраны природы и природных ресурсов. </w:t>
      </w:r>
    </w:p>
    <w:bookmarkEnd w:id="10"/>
    <w:bookmarkStart w:name="z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В случае попадания этих рыб в орудия лова они должны быть немедленно выпущены в воду в живом виде, а факт их прилова должен быть зарегистрирован в промысловом или биологическом журналах; </w:t>
      </w:r>
    </w:p>
    <w:bookmarkEnd w:id="11"/>
    <w:bookmarkStart w:name="z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переносить различные виды орудий лова из одних водоемов в другие без специальной обработки;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без разрешения специально уполномоченных органов новые орудия и способы лова, а также орудия лова с ячеей меньших размеров, предусмотренных нормативами, утвержденными Министерством экологии и биоресурсов Республики Казахстан. </w:t>
      </w:r>
    </w:p>
    <w:bookmarkEnd w:id="12"/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Размер ячеи в орудиях лова определяется путем измерения расстояния между 11 узлами по жгуту, деления полученного числа на 10. При измерений орудий лова, изготовленных из растительных волокон, в мокром виде допускается снижение установленных размеров на 5 процентов; </w:t>
      </w:r>
    </w:p>
    <w:bookmarkEnd w:id="13"/>
    <w:bookmarkStart w:name="z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открывать тони, сплавы и плавы в реках на расстоянии ближе 1 км от границ зимовальных ям и ближе 1 км друг от друга, считая по всему руслу или протоки, а также новые противоположные тони;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находиться на водоеме или в непосредственной близости от него с орудиями лова, применение которых в данном районе в данное время запрещено настоящими Правилами, а также взрывчатыми и отравляющими веществами, за исключением случаев проведения на водоемах по согласованию со специально уполномоченными органами работ, связанных с применением этих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занимать орудиями лова и другими сооружениями для лова рыбы более 2/3 ширины реки, протоки, а также производить одновременный замет (в замок). </w:t>
      </w:r>
    </w:p>
    <w:bookmarkEnd w:id="14"/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Замет невода начинается только после полной выборки на берег предыдущего невода; </w:t>
      </w:r>
    </w:p>
    <w:bookmarkEnd w:id="15"/>
    <w:bookmarkStart w:name="z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стоянка на рыбопромысловых участках, тонях частного водного и наземного транспорта, а также судов, автомашин, мотоциклов предприятий и организаций, не имеющих отношения к рыболовству.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Примечание. Порядок движения водного транспорта в запретный для рыболовства нерестовый период, а также в запретных водоемах (участках) устанавливает специально уполномоченный орган. </w:t>
      </w:r>
    </w:p>
    <w:bookmarkStart w:name="z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всякое рыболовство во вновь образуемых водоемах до особого распоряжения специально уполномоченных органов, а также лов рыбы в зимовальных ямах;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промышленное рыболовство у плотин, шлюзов и мостов на расстоянии ближе 500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промышленный лов рыбы не зарегистрированными и не обозначенными в установленном порядке регистровыми номерами плавучими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эксплуатация орудий лова в водоеме без бирок с указанием названия организации и параметров орудий лова согласно разрешению на право лова;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ставных орудий лова для добычи осетровых в море и реках;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добыча рыбы сверх установленного лимита;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рыбы на куканах, выброс снуловой и больной рыбы из прорези и орудий лова в воду и береговую прибрежную полосу;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лов, прием, продажа и хранение рыбы менее установленной промысловой меры;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рыбы одного вида под названием другого или под названием "прочая" и "мелочь";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разводить водоплавающую птицу на рыбохозяйственных водоемах и производить мелиоративные работы для целей ондатрового промысла без согласования со специально уполномоченными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уничтожать или портить столбы, плавучие опознавательные знаки, обозначающие границы зимовальных ям, рыболовных участков и запретных для рыболовства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промысловый лов рыбы на протоках и узяках, соединяющих озера между собой и основной рекой, подводящих каналах и отводах мелиоративных систем, перед устьями рек и каналов на расстоянии 500 м в обе стороны от их впадения и на 500 м в глубь водоема, а также вверх по реке или каналу на расстоянии 1500 м. </w:t>
      </w:r>
    </w:p>
    <w:bookmarkEnd w:id="17"/>
    <w:bookmarkStart w:name="z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На водоемы Урало-Каспийского бассейна не распространяется; </w:t>
      </w:r>
    </w:p>
    <w:bookmarkEnd w:id="18"/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устанавливать вентеря и секреты в радиусе 500 м от устья рек и истоков, впадающих каналов. </w:t>
      </w:r>
    </w:p>
    <w:bookmarkEnd w:id="19"/>
    <w:bookmarkStart w:name="z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Установка этих видов орудий лова разрешается по линии с шагом между орудиями лова не менее 1,5 км и между линиями установки не менее 1 км в море и не менее 50 м в реках и других водоемах. В море разрешается установка не более трех сошворенных вентерей с каждого крыла, длина крыла вентерной установки не должна превышать 40 м; </w:t>
      </w:r>
    </w:p>
    <w:bookmarkEnd w:id="20"/>
    <w:bookmarkStart w:name="z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устанавливать ставные орудия лова в шахматном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автомобильного и иного транспорта в период ледового покрова по р. Урал, предустьевом пространстве и в северо-восточной части Каспийского моря в пределах заповедной зоны Республики Казахстан без согласования со специально уполномоченными органами.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постановлением Правительства РК от 5 мая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427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8. Природопользователь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охрану мест лова, не допускать лов рыбы посторонними лицами и организациями на предоставленных пользователю рыболовных участках;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содержать в надлежащем санитарном состоянии береговые участки, места лова и закрепленные водоемы;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беспрепятственно допускать государственных инспекторов специально уполномоченных органов на места лова, суда и другие плавучие средства, в производственные помещения и склады, приемные пункты для проверки орудий лова, способов лова и осмотра добытой рыбы, предоставлять им учетные материалы по добыче рыбы и используемым средствам производства, а также возможность бесплатно пользоваться при служебных поездках попутными судами и другими видами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своими силами и за счет собственных средств производить в обязательном порядке по согласованию с природоохранными органами и научными организациями расчистку предоставленных им тоней, плавов и других мест лова, рыбоводные и мелиоративные работы (улучшение условий воспроизводства, зарыбление, борьба с заморами, выкос водной растительности, спасение молоди промысловых рыб, сбор и захоронение погибшей рыбы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производить на рыбопромысловых участках без разрешения специально уполномоченных органов работы, изменяющие естественные условия в водоеме;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обозначать границы рыбопромысловых участков знаками по образцу, установленному специально уполномоченными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на каждом рыбопромысловом участке, судне, бригаде или звене промысловый журнал по установленной форме, заверенный печатью специально уполномоченных органов, и предъявлять его по их требованию;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рыбоводным предприятиям и контрольно-наблюдательным ихтиологическим пунктам производителей рыб на договорных началах;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немедленно выпускать в воду в живом виде из всех орудий лова, кроме сетей и наживных крючковых снастей, весь прилов рыб, промысел которых запрещен настоящими Правилами рыболовства;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обозначать на всех судах, занимающихся добычей рыбы (независимо от их размеров и назначения), регистрационные номера;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требованию специально уполномоченных органов производить своими силами выборку из воды орудий лова, применяемых с нарушением настоящих Правил рыболовства, доставку задержанных орудий лова, плавсредства и уловов рыбы до приемного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предоставленные им водоемы (участки) не передавать другим организациям;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допускать нарушений Правил закрепления, использования и охраны рыбохозяйственных водоемов и настоящих Правил рыболовства на закрепленных за ними рыбопромысловых участках (тонях, плавах, районах).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внесены изменения - постановлением Правительства РК от 29 ноября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1204 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Специально уполномоченным органам предоставляется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переносить по согласованию с соответствующими научными организациями сроки запрета до 15 дней в ту или другую сторону в зависимости от гидрометеорологических условий без изменения общей продолжительности запретного периода. </w:t>
      </w:r>
    </w:p>
    <w:bookmarkEnd w:id="23"/>
    <w:bookmarkStart w:name="z1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Сроки запретного периода на лов рыбы распространяются на первое и последнее число запрета включительно; </w:t>
      </w:r>
    </w:p>
    <w:bookmarkEnd w:id="24"/>
    <w:bookmarkStart w:name="z1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научными и рыбохозяйственными организациями определять границы нерестовых участков и зимовальных ям, обозначая их специальными знаками;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разрешать природопользователям вне лимита отлов рыбы в замороопасных водоемах всеми орудиями лова и в любое время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разрешать промысловый лов мелкочастиковых, туводных, култучных рыб специальными орудиями лова в местах и сроки, определяемые специально уполномоченными органами по согласованию с научными организациями, с полным приемом частиковых рыб в пределах общего объема, утверждаемого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разрешать лов рыбы с помощью ботания (загона) на отдельных закоряженных участках водоемов;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разрешать по рекомендациям научных организаций мелиоративный отлов хищных рыб во всех водоемах в любое время года в пределах общего объема, утверждаемого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разрешать лов рыбы и других гидробионтов для научных целей, а также проведение экспериментального научно-промыслового лова собственными силами рыбохозяйственным научным организациям или с привлечением рыбодобывающих организаций в зависимости от поставленных задач на всех рыбохозяйственных водоемах, включая запретные периоды, зоны и участки, на основании программ научных исследований и экспериментальных работ, утвержденных учеными советами научных организаций и прошедших государственную экологическую экспертизу;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разрешать проведение на водоемах: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работ по акклиматизации ценных видов рыб, других гидробионтов, зарыбление водоемов в соответствии с биологическими обоснованиями научных организаций и экологической экспертизой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контрольный лов рыбы во всех водоемах и в любое время года ихтиологическим службам специально уполномоченных органов с целью определения нерестилищ, зимовальных ям, миграции рыб, их состояния в период размножения, выработки рекомендаций по изменению режима рыболовства и рациональному использованию рыбных запасов;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беспрепятственно посещать гидротехнические сооружения и водоемы на территории заповедников, а также предприятия и организации, использующие рыбохозяйственные водоемы для забора воды, сброса сточных вод и отходов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открывать в пределах промысловой зоны новые тоневые участки или закрывать действующие по ходатайству рыбодобывающей организации и по рекомендациям научных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приостанавливать и отменять противоречащие Правилам рыболовства действия и указания должностных лиц природопользователей.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9 внесены изменения - постановлением Правительства РК от 5 мая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427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10. Дополнения и изменения в настоящие Правила могут быть внесены Правительством Республики Казахстан по предложениям специально уполномоченного органа в области охраны, воспроизводства и использования рыбных ресурсов и других водных животных на основе рекомендаций научных организаций и положительного заключения государственной экологической экспертизы.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10 внесены изменения - постановлением Правительства РК от 5 мая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427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