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c905dd" w14:textId="1c905d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постановление Правительства Республики Казахстан от 21 июня 1996 г. N 770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3 декабря 1996 г. N 1474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    Правительство Республики Казахстан постановляет: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Внести в постановление Правительства Республики Казахстан от 21
июня 1996 г. N 770  
</w:t>
      </w:r>
      <w:r>
        <w:rPr>
          <w:rFonts w:ascii="Times New Roman"/>
          <w:b w:val="false"/>
          <w:i w:val="false"/>
          <w:color w:val="000000"/>
          <w:sz w:val="28"/>
        </w:rPr>
        <w:t xml:space="preserve"> P960770_ </w:t>
      </w:r>
      <w:r>
        <w:rPr>
          <w:rFonts w:ascii="Times New Roman"/>
          <w:b w:val="false"/>
          <w:i w:val="false"/>
          <w:color w:val="000000"/>
          <w:sz w:val="28"/>
        </w:rPr>
        <w:t>
  "О погашении долгов Государственного
акционерного общества "Карагандинский металлургический комбинат"
следующие изменения и дополнение: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     в пункте 11 слова "10398 тысяч (десять миллионов триста девяносто
восемь тысяч) тенге" заменить словами "10709447 (десять
миллионов семьсот девять тысяч четыреста сорок семь) тенге;
     в приложении 2 "Список лиц, погибших и ставших инвалидами на ГАО
"Карметкомбинат", для выплаты единовременных пособий" к указанному
постановлению:
     по строке, порядковый номер 6, цифру "569.737" заменить цифрой
"596.737";
     дополнить строкой следующего содержания:
     "14. Штеркель А.В.         311.762";
     по строке "Всего" цифру "10.397.685" заменить цифрой "10.709.447".
     Премьер-Министр
  Республики Казахстан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