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28a3" w14:textId="5a8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1996 г.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1996 г. N 1462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сентября 1996 г. N 1087 "О новом составе Межведомственной комиссии
по санации и ликвидации несостоятельных государственных предприятий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Межведомственной комиссии по санации и
ликвидации несостоятельных государственных предприятий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Дуйсенова Д. Т.    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Республики Казахстан, председателем;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