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0756" w14:textId="7270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1996 г. N 1078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1996 г. N 1448. Утратило силу - постановлением Правительства РК от 17 июня 2002 г. N 665 ~P020665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 сентября 1996 г. N 1078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норм учебной (педагогической) нагрузки отдельным категориям педагогических работников" (САПП Республики Казахстан, 1996 г., N 36, ст. 340)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цифру "18" заменить цифрой "20";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абзацем третьем цифру "16" заменить цифрой "18";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"кадров" дополнить словами "начиная с третьей четверти 1996/97 учебного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