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2ea8" w14:textId="ea12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Кабинета Министров Республики Казахстан от 28 августа 1995 г. N 1192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1996 г. N 1434. Утратило силу - постановлением Правительства РК от 24 февраля 1998 г. N 132 ~P980132.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Кабинета Министров Республики Казахстан
от 28 августа 1995 г. N 1192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P951192_ </w:t>
      </w:r>
      <w:r>
        <w:rPr>
          <w:rFonts w:ascii="Times New Roman"/>
          <w:b w:val="false"/>
          <w:i w:val="false"/>
          <w:color w:val="000000"/>
          <w:sz w:val="28"/>
        </w:rPr>
        <w:t>
  "О специальном счете
правоохранительных и судебных органов" следующие изменения и
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названии постановления и в пункте 1 исключить слова "и
судебных";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тексте постановления слова "Министерству внутренних дел"
заменить словами "Государственному следственному комитету";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"отчисления в размере 50 процентов от сумм возмещенного
государству ущерба, средств, поступивших от реализации имущества,
обращенного по приговору суда в собственность государства, а также
всех конфискованных у преступников по решению суда транспортных
средств, оргтехники и средств связи";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третий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 Министерству юстиции по согласованию с Министерством
финансов Республики Казахстан в месячный срок определить перечень
правоохранительных органов Республики Казахстан, на укрепление
которых должны направляться средства указанного специального счета";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пункты 3, 4, 5 считать соответственно пунктами 4, 5, 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