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cd86" w14:textId="fbec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углублению реформ и дальнейшему развитию урановой промышленности и атомной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1996 г. N 1430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эффективности в управлении
ядерно-энергетическим комплексом, создания условий для дальнейшего
развития уранового производства в республике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 в соответствии с законодательством в
месячный срок осуществить организационные мероприятия по созданию
открытого акционерного общества "Казатомпром", в котором доля
участия государства составит сто процентов: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уставный фонд акционерного общества "Казатомпром" как
имущественные комплексы предприятия: Рудоуправление N 6
Кзыл-Ординской области, Степное рудоуправление и Центральное
рудоуправление Южно-Казахстанской области, а также государственный
пакет акций акционерного общества "Волковгеология";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акционерному обществу "Казатомпром" права по владению,
пользованию и управлению государственным пакетом акций акционерного общества
"Ульбинский металлургический завод" и государственным пакетом акций 
акционерного общества "НАК КАТЭП";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рассмотреть вопрос о возможной передаче доли акционерного
общества "НАК КАТЭП" в уставных фондах совместных предприятий
"Инкай" и "Катко" акционерному обществу "Казатомпром" после его
государственной регистрации как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предложить на рассмотрение общего собрания акционерного
общества "Казатомпром" кандидатуры председателя правления Шаяхметова
Б. М. и заместителя председателя правления Язикова В.Г.;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эффективной производственной деятельности
рекомендовать акционерному обществу "Казатомпром" согласиться с
предложением о банковском обслуживании и финансовой поддержке
Акционерным Народным Сберегательным Банком Казахстана.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Абзацы третий и последний пункта 1 - в редакции 
постановления Правительства РК от 10 февраля 1997 г. N 189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P970189_ </w:t>
      </w:r>
      <w:r>
        <w:rPr>
          <w:rFonts w:ascii="Times New Roman"/>
          <w:b w:val="false"/>
          <w:i w:val="false"/>
          <w:color w:val="000000"/>
          <w:sz w:val="28"/>
        </w:rPr>
        <w:t>
 . Внесены изменения - постановлениями Правительства РК
от 21 февраля 1997 г. N 248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P970248_ </w:t>
      </w:r>
      <w:r>
        <w:rPr>
          <w:rFonts w:ascii="Times New Roman"/>
          <w:b w:val="false"/>
          <w:i w:val="false"/>
          <w:color w:val="000000"/>
          <w:sz w:val="28"/>
        </w:rPr>
        <w:t>
 ; от 17 апреля 1998г.
N 347 Р980347.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Согласиться с предложением Министерства энергетики и
угольной промышленности и Министерства геологии и охраны недр
Республики Казахстан об участии акционерного общества "Казатомпром"
в реализации государственных вопросов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разработке и реализации программ развития урановой
промышленности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разведке, добыче, переработке, производстве и реализации урана
и его соединений;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содержанию и обслуживанию ядерных материалов, находящихся на
территории передаваемых имущественных комплексов.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геологии и охраны недр Республики Казахстан в
установленном порядке оформить акционерному обществу "Казатомпром"
соответствующие лицензии на право проведения операций по
недропользованию на месторождениях Уванас, Канжуган, Южный и Северный
Карамурун, Ирколь, Моинкум, Харасан, Буденновское, а также участках
Акдала и Восточный месторождения Мынкудук.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энергетики и угольной промышленности Республики
Казахстан в установленном порядке заключить с акционерным обществом
"Казатомпром" необходимые контракты на проведение операций по
недропользованию.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комитету Республики Казахстан по земельным
отношениям и землеустройству оформить акционерному обществу
"Казатомпром" соответствующие права землепользования.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целях общей координации процесса создания акционерного
общества "Казатомпром", анализа существующих обязательств, связанных
с ядерно-топливным циклом, образовать комиссию в составе согласно
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Государственному комитету Республики Казахстан по управлению
государственным имуществом в установленном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государственные пакеты акций акционерных обществ
"Восточное рудоуправление" и "Западное рудоуправление" Жамбылской
области Государственному комитету Республики Казахстан по
приватизации для их продажи на тендере.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третий исключен - постановлением Правительства
РК от 10 февраля 1997 г. N 189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P970189_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Внести в некоторые решения Правительства Республики
Казахстан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третий пункта 8 постановления Правительства Республики
Казахстан от 27 февраля 1996 г. N 250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P960250_ </w:t>
      </w:r>
      <w:r>
        <w:rPr>
          <w:rFonts w:ascii="Times New Roman"/>
          <w:b w:val="false"/>
          <w:i w:val="false"/>
          <w:color w:val="000000"/>
          <w:sz w:val="28"/>
        </w:rPr>
        <w:t>
  "О неотложных мерах
по финансовому оздоровлению акционерного общества "Ульбинский
металлургический завод" исключить.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Абзацы второй - седьмой исключены - постановлением
Правительства РК от 24 февраля 1998 г. N 130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P980130_ </w:t>
      </w:r>
      <w:r>
        <w:rPr>
          <w:rFonts w:ascii="Times New Roman"/>
          <w:b w:val="false"/>
          <w:i w:val="false"/>
          <w:color w:val="000000"/>
          <w:sz w:val="28"/>
        </w:rPr>
        <w:t>
 . Внесены изменения - 
постановлением Правительства РК от 15 июля 1999 г. N 984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P990984_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Контроль за исполнением настоящего постановления возложить
на Заместителя Премьер-Министра Республики Казахстан Дуйсенова Д.Т.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Республики Казахстан
                                   от 22 ноября 1996 г. N 1430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Состав комиссии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Сноска. Состав комиссии изменен - постановлением 
Правительства РК от 21 февраля 1997 г. N 248.
Калмурзаев С.С.       - Председатель Государственного комитета
                        Республики Казахстан по управлению
                        государственным имуществом, председатель
Школьник В.С.         - Министр науки - президент Академии
                        наук Республики Казахстан
Храпунов В.В.         - Министр энергетики и угольной
                        промышленности Республики Казахстан
Язиков В.Г.           - Президент акционерного общества
                        "НАК КАТЭП"
Какимжанов З.Х.       - Председатель Правления Народного
                        Банка Казахстана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