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0d33" w14:textId="f3d0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сокращении численности аппарата и расходов на содержание центральных исполнительных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1996 г. N 1425. Утратило силу - постановлением Правительства РК от 21 сентября 1999 г. N 1433 ~P991433.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приложения 1,3,4 внесены изменения - постановлением 
Правительства РК от 14 февраля 1997 г. N 215; в приложение 5 внесены
изменения - постановлением Правительства РК от 30 октября 1997 г.
N 1466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P971466_ </w:t>
      </w:r>
      <w:r>
        <w:rPr>
          <w:rFonts w:ascii="Times New Roman"/>
          <w:b w:val="false"/>
          <w:i w:val="false"/>
          <w:color w:val="000000"/>
          <w:sz w:val="28"/>
        </w:rPr>
        <w:t>
 ; в приложение 1 - постановлением Правительства РК
от 7 апреля 1998 г. N 288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P980288_ </w:t>
      </w:r>
      <w:r>
        <w:rPr>
          <w:rFonts w:ascii="Times New Roman"/>
          <w:b w:val="false"/>
          <w:i w:val="false"/>
          <w:color w:val="000000"/>
          <w:sz w:val="28"/>
        </w:rPr>
        <w:t>
  и от 16 сентября 1998 г. N 907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P980907_ </w:t>
      </w:r>
      <w:r>
        <w:rPr>
          <w:rFonts w:ascii="Times New Roman"/>
          <w:b w:val="false"/>
          <w:i w:val="false"/>
          <w:color w:val="000000"/>
          <w:sz w:val="28"/>
        </w:rPr>
        <w:t>
  (не поступили, ограниченная рассылка).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29
октября 1996 г. N 3168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U963168_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структуры
центральных исполнительных органов и сокращении численности
государственных органов"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предельную численность работников аппарата
министерств, государственных комитетов и других центральных и
местных исполнительных органов, финансируемых из республиканского
бюджета, а также количество должностей заместителей министров,
председателей государственных комитетов и руководителей других
центральных исполнительных органов согласно приложениям 1-3.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лимит количества служебных легковых автомобилей
для обслуживания работников аппарата министерств, государственных
комитетов и иных центральных и местных исполнительных органов,
содержащихся за счет республиканского бюджета, согласно приложениям
4-5.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Высвободившиеся в результате проведения мероприятий,
предусмотренных настоящим постановлением, легковые автомобили
реализовать в установленном порядке через аукцион.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 и иным центральным
исполнительным органам в двухнедельный срок представить в
Правительство Республики Казахстан согласованную с Министерством
финансов Республики Казахстан структуру центрального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Министрам, председателям государственных комитетов
определить штатную численность и структуру подведомственных им
комитетов,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Обязать руководителей министерств, государственных комитетов
и других центральных и местных исполнительных органов: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1997 года провести работу по сокращению численности
в строгом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декабря 1996 года утвердить штатное расписание аппарата в
пределах установленной численности, фонда оплаты труда с соблюдением
нормативов численности руководящих и других работников,
предусмотренных приложением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соблюдение строго режима экономии в расходовании
государственных средств на содержание аппарата управления,
соблюдение порядка пользования служебными телефонами и нормативов
площадей для размещения аппарата государственных органов,
установленных постановлением Правительства Республики Казахстан от 3
октября 1996 г. 1217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P961217_ </w:t>
      </w:r>
      <w:r>
        <w:rPr>
          <w:rFonts w:ascii="Times New Roman"/>
          <w:b w:val="false"/>
          <w:i w:val="false"/>
          <w:color w:val="000000"/>
          <w:sz w:val="28"/>
        </w:rPr>
        <w:t>
  "О служебных телефонах и нормах
площадей для размещения аппарата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ограничению расходования государственных
средств на приемы и обслуживание делегаций и отдельных лиц,
руководствуясь при этом утвержденными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Акимам областей, районов и городов до 1 декабря 1996 года
осуществить работу по сокращению численности работников местных
представительных и исполнительных органов на 10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и его местным
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усилить контроль за соблюдением финансовой дисциплины и
проведением строжайшего режима экономии в расходовании
министерствами, государственными комитетами, другими центральными
и местными исполнительными органами, а также подведомственными им
организациями государственных средств на содержание аппарата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выявлении фактов незаконного расходования государственных
средств принимать меры к их устранению и привлечению к
ответственности соответствующих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Вновь образованным и реорганизованным в соответствии с
Указом Президента Республики Казахстан от 29 октября 1996 г. N 3168
"О совершенствовании структуры центральных исполнительных органов и
сокращении численности государственных органов" центральным
исполнительным органам представить в месячный срок на утверждение в
Правительство Республики Казахстан проекты положений об этих
органах, согласованные с Министерством финансов, Министерством
экономики, Министерством юстиции и другими заинтересованными
центральными исполнительными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Запретить министерствам, государственным комитетам и иным
центральным и местным исполнительным органам в течение года
обращаться с просьбами об увеличении лимитов численности, количества
заместителей руководителя, служебных легковых автомобилей и расходов
на содержание аппарата. Установить, что предложения по указанным
вопросам рассматриваются одновременно с проектом бюджета на
предстоящий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комитету Республики Казахстан по
управлению государственным имуществом в месячный срок завершить
инвентаризацию служебных помещений и представить Правительству
Республики Казахстан предложения по передислокации отдельных
министерств, государственных комитетов и иных центральных
исполнительных органов в зависимости от их штатной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юстиции Республики Казахстан совместно с
заинтересованными центральными исполнительными органами в месячный
срок представить Правительству Республики Казахстан предложения о
приведении ранее принятых решений Правительства Республики Казахстан
в соответствие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 ноября
1995 г. N 1442 "О сокращении численности аппарата и расходов на
содержание центральных исполнительных органов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постановления Правительства Республики Казахстан от 12
мая 1996 г. N 583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P960583_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отдельные решения
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мая
1996 г. N 648 "О внесении изменений в постановление Правительства
Республики Казахстан от 2 ноября 1995 г. N 1442";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постановления Правительства Республики Казахстан от 14
октября 1996 г. N 1258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P961258_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Государственного
налогового комитета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постановления Правительства Республики Казахстан от 24
октября 1996 г. N 1293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отдельные
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21 ноября 1996 г. N 1425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Нормативы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численности руководящих и других работников
         центрального аппарата министерств, государственных
            комитетов и иных центральных исполнительных
                    органов Республики Казахстан
ДДДДДДДДДДДДДДДДДДДДДДДДДДДДДДДДДДДДДДДДДДДДДДДДДДДДДДДДДДДДДДДДДДДД
                              і   Соотношение отдельных
                              і   категорий работников
ДДДДДДДДДДДДДДДДДДДДДДДДДДДДДДДДДДДДДДДДДДДДДДДДДДДДДДДДДДДДДДДДДДДД
        1. Структурные подразделения создаются при следующей
         численности (включая руководителей подразделений):
Секторы                        при численности не менее 3 единиц
Отделы                         при численности не менее 4 единиц
Управления                     при численности не менее 10 единиц
Главные управления,            при численности работников не менее
департаменты                   20 единиц
        2. Должности заместителей руководителей структурных
                      подразделений вводятся:
Заместитель начальника         при наличии в отделе (включая
отдела                         начальника) не менее 7 единиц
Заместители начальников        при наличии в управлениях (включая
управлений                     начальника) не менее 10 единиц,
                               дополнительные должности заместителей
                               начальников управлений на каждые
                               последующие 10 единиц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