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a13" w14:textId="a809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межведомственной комиссии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1996 г. N 1418 . Утратило силу - постановлением Правительства РК от 21 мая 2002 г. N 543 ~P020543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15 октября 1996 г. N 1266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P961266_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
межведомственной комиссии по радиочастотам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Государственной
межведомственной комиссии по радиочастотам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21 ноября 1996 г. N 1418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Государственной 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 радиочастотам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Нумерация глав I, II, III, IV, V заменена арабскими цифрами 
1, 2, 3, 4, 5 согласно постановлению Правительства РК от 26 июня 2000 года 
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межведомственная комиссия по радиочастотам
Республики Казахстан (далее - Комиссия по радиочастотам) является
органом по формированию единой государственной политики в области
управления, распределения и использования радиочастотного спектра, а
также обеспечения электромагнитной совместимости радиоэлектронных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по радиочастотам в своей деятельности
руководствуется Конституцией Республики Казахстан, законами
Республики Казахстан, актами Президента и Правительства Республики
Казахстан, международными конвенциями в области электро- и
радиосвязи, ратифицированными в установленном порядке, руководящими
документами Международного союза электросвязи, а также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по радиочастотам осуществляет свою деятельность совместно 
с Комитетом транспортного контроля Министерства транспорта к коммуникаций 
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в редакции постановления Правительства РК от 23 
декабря 1998 г. N 1322 (вступает в силу с 1 января 1999 г.)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2.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Представление и защита интересов Республики Казахстан в
международных организациях, занимающихся вопросами распределения и
использования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Ведение Таблицы распределения полос частот между радиослужбами 
Республики Казахстан в диапазоне частот от 3 кГц до 400 ГГц.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в новой редакции согласно постановлению 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Разработка долгосрочной политики в области распределения и
использования радиочастотного спектра на основе тенденции развития
радиоэлектронной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Повышение эффективности использования радиочастотного спектра как 
ограниченного природного ресурса государства.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в новой редакции согласно постановлению 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Координация работы всех министерств, ведомств и организаций
Республики Казахстан, заказывающих, разрабатывающих, эксплуатирующих
или закупающих за рубежом радиоэлектронную аппаратуру.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Определение основных технических характеристик и иных требований 
к радиоэлектронным средствам при их разработке, производстве и поставке на 
внутренний рынок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в новой редакции согласно постановлению 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3.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Вносит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созданию и развитию единой государственной системы сбора и учета 
информации, автоматизации процессов управления по использованию 
радиочастотного спектра;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организации конверсии радиочастотного спектра в соответствии с 
международным регламентом;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планированию распределения и использования полос радиочастот, 
точек (участков) стояния искусственных спутников на геостационарной орбите 
для спутниковых систем (сетей);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выделению полос и номиналов радиочастот для разрабатываемых 
(моделируемых), производимых в Республике Казахстан и закупаемых за 
рубежом радиоэлектронных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организации взаимодействия радиослужб основных пользователей по 
использованию радиочастотного спектра на территории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10 - в новой редакции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Согласовывает общие требования к использованию средств и систем 
активной защиты информации, в части их электромагнитной совместимости с 
радиоэлектронными средствами различного назначения.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с изменениями, внесенными постановлением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Рассматривает нормы частотно-территориального разноса 
радиоэлектронных средств, для обеспечения их электромагнитной 
совместимости.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12 - в новой редакции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Проводит мероприятия по дальнейшему совершенствованию Таблицы 
распределения полос частот между радиослужбами Республики Казахстан в 
диапазоне частот от 3 кГц до 400 ГГц, рассматривает возможность 
дополнительного (внутреннего) распределения полос частот и условия 
использования новой техники и технологий радиосвязи.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13 - в новой редакции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13-1. Рассматривает планы частотно-территориального распределения на 
территории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Глава 3 дополнена новым пунктом 13-1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Определяет типовые требования, основные технические
характеристики (нормы) для разработки, производства и закупки за
границей отдельных видов радиоэлектронных средств массового
применения, на которые отсутствуют ГОСТы, а также принимает решения
о выделении полос (номиналов) радиочастот для всех видов
радиоэлектронных средств.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14 включен в главу 3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4.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Вносит предложения в установленном порядке в
государственные органы Республики Казахстан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совершенствованию правового законодательства в области
использования радиочастотного спектра;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приостановлению и запрещению разработки и производства
радиоэлектронных средств, высокочастотных устройств,
электрооборудования и других технических средств, не соответствующих
нормам радиоизлучения и нормам допускаемых индустриальных
радиопомех.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с изменениями и дополнениями, внесенными 
постановлением 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Запрашивает необходимую информацию у пользователей
радиоэлектронных средств по вопросам, относящимся к компетенции
Комиссии по радиочастотам.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Привлекает научно-исследовательские учреждения и учебные
заведения для проведения технической экспертизы, консультации,
разработки иных вопросов, относящихся к ведению Комиссии по
радиочастотам.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Привлекает по согласованию с заинтересованными
министерствами и ведомствами специалистов на постоянной основе или
временно в комиссию и рабочие группы для рассмотрения и внесения
предложений в области распределения и использования радиочастотного
спектра.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5. Организация деятельности Комиссии по радиочастотам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главы 5 - в новой редакции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Государственную межведомственную комиссию по радиочастотам 
возглавляет председатель комиссии - Министр транспорта и коммуникаций 
Республики Казахстан. В комиссию входят заместитель председателя и 
руководящие работники министерств и агентств Республики Казахстан. Состав 
комиссии утверждается Правительством Республики Казахстан на основании 
представленных министерствами и агентствами кандидатур.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19 - в редакции постановления Правительства РК от 23 
декабря 1998 г. N 1322 (вступает в силу с 1 января 1999 г.)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P981322_ </w:t>
      </w:r>
      <w:r>
        <w:rPr>
          <w:rFonts w:ascii="Times New Roman"/>
          <w:b w:val="false"/>
          <w:i w:val="false"/>
          <w:color w:val="000000"/>
          <w:sz w:val="28"/>
        </w:rPr>
        <w:t>
 ; 
в новой редакции согласно постановлению Правительства РК от 26 июня 2000 
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Решения Комиссии по радиочастотам в области распределения и
использования радиочастотного спектра реализуются через акты
Министерства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Заседания Комиссии по радиочастотам проводятся не реже одного  
раза в квартал. Заседание считается правомочным, если в нем принимают 
участие не менее половины ее членов. Решения комиссии принимаются открытым 
голосованием и считаются принятыми, если за них подано большинство    
голосов от общего количества членов комиссии, присутствующих на заседании. 
В случае равенства голосов принятым считается решение, за которое 
проголосовал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заседания направляются всем членам комиссии 
заблаговременно, не позднее десяти дней до начала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комиссии имеют право на особое мнение, которое, в случае его 
выражения, должно быть изложено в письменном виде и приложено к письму - 
отчету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проведения заседаний комиссии составляется протокол, 
подписываемый присутствовавшими на заседании ее членами.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21 - в новой редакции согласно постановлению 
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Председатель Комиссии по радиочастотам: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руководит деятельностью комиссии и несет персональную
ответственность за выполнение возложенных на нее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устанавливает степень ответственности своих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2-1) ежегодно утверждает перспективные и текущие планы работы 
комиссии.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22 - с изменениями и дополнениями, внесенными 
постановлением Правительства РК от 26 июня 2000 года 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(Пункт 23 исключен - постановлением Правительства РК от 23 
декабря 1998 г. N 1322 (вступает в силу с 1 января 1999 г.)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