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e28" w14:textId="7bd7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уплаты сбора за государственную регистрацию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1996 г. N 1405 . (Утратило силу - постановлением Правительства РК от 19 декабря 2001 г.  N 1660 (вступает в силу с 1 января 2002 г.) ~P011660 }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Указов Президента Республики Казахстан, имеющих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 (Ведомости Верховного Совета Республики Казахстан, 1995 г., N 3-4, ст. 35) и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уплаты сбора за государственную регистрацию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13 июля 1995 г. N 967 "Об утверждении Положения о порядке уплаты сбора за государственную регистрацию юридических лиц" (САПП Республики Казахстан, 1995 г., N 24, ст. 278);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1996 г. N 987 "О внесении изменений в некоторые решения Правительства Республики Казахстан" (САПП Республики Казахстан, 1996 г., N 33, ст. 313).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19 ноября 1996 г. N 1405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порядке уплаты сбора за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регистрацию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1. Настоящее Положение разработано и вводится в действие в соответствии с Указами Президента Республики Казахстан, имеющими силу Закона, от 17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 и от 24 апреля 1995 г. N 2235 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устанавливает порядок уплаты и зачисления в бюджет сбора за государственную регистрацию созданных, реорганизованных и прекративших свою деятельность юридических лиц, их филиалов и представительств, выдачу дубликата свидетельства о государственной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юридических лиц включает в себя проверку соответствия учредительных документов юридических лиц законам Республики Казахстан, выдачу им свидетельства о государственной регистрации с присвоением регистрационного номера, занесение сведений о юридических лицах в единый государственный регистр.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юридических лиц осуществляют Министерство юстиции Республики Казахстан и его территориальные органы.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II. Плательщики сбора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Плательщиками сбора за государственную регистрацию являются создаваемые, реорганизуемые и прекратившие свою деятельность юридические лица, а также их филиалы и представительства на территории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III. Освобождение от уплаты сбора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 уплаты регистрационного сбора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их филиалы и представительства, созданные до введения в действие Гражданского кодекса (общая часть) и подлежащие перерегистрации в органах юстиции в соответствии с правилами, предусмотренными Гражданским кодексом (общая часть);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образованные до официального опубликования Гражданского кодекса (общая часть) в организационно-правовых формах, не предусмотренных Гражданским кодексом (общая часть), и принявшие решение о преобразовании в организационно-правовые формы, предусмотренные Гражданским кодексом (общая часть).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IV. Ставки сбора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Сбор за государственную (учетную) регистрацию создаваемых учреждений, финансируемых из средств бюджета, казенных предприятий и кооперативов собственников помещений (квартир), их филиалов и представительств взимается в размере одного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регистрацию детских и молодежных общественных объединений, их филиалов и представительств взимается в размере двукратного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регистрацию юридических лиц, являющихся субъектами малого предпринимательства, их филиалов и представительств взимается в размере пятикратного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регистрацию иных юридических лиц, их филиалов и представительств взимается в размере двадцатикратного расчетного показателя, действующего на день уплаты сбора.&lt;*&gt;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19 августа 1997 г. N 1264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Правительства РК от 15 мая 2001 г. N 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Действие абзацев третьего и четвертого пункта 6 приостановлено с 4 июля по 4 октября 2001 г. - постановлением Правительства РК от 1 июня 2001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за государственную (учетную) перерегистрацию учреждений, финансируемых из средств бюджета, казенных предприятий и кооперативов собственников помещений (квартир),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первым пункта 6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перерегистрацию детских и молодежных общественных объединений,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третьим пункта 6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перерегистрацию юридических лиц, являющихся субъектами малого предпринимательства,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вторым пункта 6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перерегистрацию иных юридических лиц,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третьим пункта 6 Положения.&lt;*&gt;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в редакции постановления Правительства РК от 19 августа 1997 г. N 1264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Правительства РК от 15 мая 2001 г. N 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P010640_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 за государственную регистрацию прекративших свою деятельность юридических лиц, их филиалов и представительств взимается в размере одного месячного расчетного показателя, действующего на дату уплаты сбора.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V. Порядок и сроки уплаты сбора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за государственную регистрацию и выдачу дубликата свидетельства о регистрации юридические лица, их филиалы и представительства уплачивают самостоятельно до подачи заявления о регистрации (перерегистрации) или выдачи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Сбор за государственную регистрацию и перерегистрацию юридических лиц, их филиалов и представительств, а также выдачу им дубликата свидетельства о регистрации подлежит перечислению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регистрирующий орган представляется квитанция или копия платежного поручения об уплате сбора за государственную регистрацию (перерегистрацию) юридического лица, выдачу дубликата свидетельства о регистрации (перерегистрации)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отказе в государственной регистрации (перерегистрации) юридического лица уплаченный сбор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Запрещается осуществление регистрации (перерегистрации) без уплаты суммы сбора, за исключением случаев, определенных пунктов 5 настоящего Положения.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VI.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Ответственность за правильность, полноту и своевременность уплаты сбора возлагается на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незарегистрированного юридического лица запрещается, а доходы, полученные от деятельности без государственной регистрации (перерегистрации), изымаются в доход республиканского бюджета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VII. Контроль за уплатой сбора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регистрацию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Контроль за полнотой уплаты и своевременностью перечисления сбора в бюджет осуществляется регистрирующими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