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5618" w14:textId="b5b5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издательстве юридической литературы "Жетi жаргы"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1996 г. N 1403. Утратило силу - постановлением Правительства РК от 29 декабря 1998 г. N 1348 ~P981348.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оперативного обеспечения юридической литературой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Включить в Перечень республиканских государственных
предприятий, утвержденный постановлением Правительства Республики
Казахстан от 25 июня 1996 г. 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"О Перечне
республиканских государственных предприятий" (САПП Республики
Казахстан, 1996 г., N 29, ст. 256) Республиканское издательство
юридической литературы "Жетi жаргы" Министерства юстиции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Республиканскому издательству юридической
литературы "Жетi жаргы" Министерства юстиции Республики Казахстан
создать два дочерних государственных предприятия и утвердить их
уставы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Уполномочить Министерство юстиции Республики Казахстан
органом государственного управления Республиканского издательства
юридической литературы "Жетi жаргы", осуществляющим по отношению к
издательству функции субъекта права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юстиции Республики Казахстан в установленном
порядке привести устав Республиканского издательства юридической
литературы "Жетi жаргы" в соответствие с законодательством
Республики Казахстан и зарегистрировать 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