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89e9" w14:textId="b03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1996 г. N 1401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предприятий перед
республиканским бюджетом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геологии и охраны недр
Республики Казахстан о проведении зачета задолженности акционерной
горно-рудной компании "Балхаш Лтд" на сумму 100 (сто) млн. тенге,
подлежащей зачислению в доход республиканского бюджета, и
задолженности акционерному обществу "ГЕОТЕКС" за выполненные работы по
государственному геологическому изучению, финансируемые из
Республиканского фонда охраны недр и воспроизводства
минерально-сырьевой базы (далее -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произвести зачет
задолженности акционерной горно-рудной компании "Балхаш Лтд" перед
республиканским бюджетом в сумме 100 (сто) млн. тенге, в том числе
налог на добавленную стоимость - 76 (семьдесят шесть) млн. тенге,
подоходный налог с юридических лиц - 22 (двадцать два) млн. тенге,
подоходный налог с физических лиц - 2 (два) млн. тенге в счет
погашения задолженности республиканского бюджета акционерному обществу
"ГЕОТЕКС", финансируемому из Фонда, за выполненные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Акционерной горно-рудной компании "Балхаш Лтд" и акционерному
обществу "ГЕОТЕКС" с учетом проводимого зачета урегулировать
взаимоотношения договорным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Указанный зачет по бюджетным долгам произвести с отражением в
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