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05e6" w14:textId="5cb0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совместного предприятия "Нурсат"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1996 г. N 1376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постановлением Кабинета Министров Республики
Казахстан от 4 октября 1995 г. N 1300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P951300_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
соглашения между Республикой Казахстан и Соединенными Штатами
Америки относительно уничтожения шахтных пусковых установок
межконтинентальных баллистических ракет, ликвидации последствий
аварийных ситуаций и предотвращения распространения ядерного оружия"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Установить, что реализация конверсионного
телекоммуникационного проекта в соответствии с указанным
постановлением и постановлением Правительства Республики Казахстан
от 1 ноября 1996 г. N 1334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P961334_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изменения в
постановление Кабинета Министров Республики Казахстан от 4 октября
1995 г. N 1300" осуществляется совместным казахстанско-американским
предприятием "Нурсат".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помимо деятельности, предусмотренной в
Уставе, совместное казахстанско-американское предприятие "Нурсат"
предоставляет также услуги в осуществлении правительственной и
специальной связи в полном объеме по первому требованию.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транспорта и коммуникаций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 установленном порядке в недельный срок выдать совместному
казахстанско-американскому предприятию "Нурсат" лицензии на
предоставление услуг телерадиовещания и передачи данных посредством
телекоммуникационной системы "Нурсат".
  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