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a84" w14:textId="4a63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Аппарате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1996 г. N 1374. Утратило силу - постановлением Правительства РК от 17 марта 1997 г. N 337 ~P970337.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Сноска. В структуру и штатную численность внесены изменения (временно) - постановлением Правительства РК от 27 февраля 1997 г. N 275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системы государственного управления, экономии средств республиканского бюджета и в соответствии с Указом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>"О совершенствовании структуры центральных исполнительных органов и сокращении численности государственных органов" и Указом Президента Республики Казахстан, имеющим силу Конституционного закона, от 18 декабря 1995 г. N 2688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структуру и штатную численность работников Аппарата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утвердить штатное расписание Аппарата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предложения по приведению в соответствие с настоящим постановлением Правительства Республики Казахстан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высвобождаемым работникам Аппарата Правительства Республики Казахстан предоставляются льготы и компенсации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20 октября 1995 г. N 1357 "Об Аппарате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