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b404" w14:textId="bb9b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марта 1996 г. N 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1996 г. N 1368. Утратило силу - постановлением Правительства РК от 14 апреля 1997 г. N 558 ~P970558.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марта 1996 г. N 331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P960331_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импортируемого оборудования и медикаментов, по которым налог на добавленную стоимость уплачивается в порядке, устанавливаемом Главной налоговой инспекцией Министерства финансов по согласованию с Таможенным комитетом Республики Казахстан" (САПП Республики Казахстан, 1996 г., N 12, ст. 94)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названии и тексте постановления слова "Главной налоговой инспекцией Министерства финансов по согласованию с Таможенным комитетом Республики Казахстан" заменить словами "Государственным налоговым комитетом по согласованию с Министерством финансов и Таможенным комитетом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импортируемого оборудования и медикаментов, по которым налог на добавленную стоимость уплачивается в порядке, устанавливаемом Главной налоговой инспекцией Министерства финансов по согласованию с Таможенным комитетом Республики Казахстан, утвержденном указанным постановлением: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"Главной налоговой инспекцией Министерства финансов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согласованию с Таможенным комитетом Республики Казахстан" заменить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"Государственным налоговым комитетом по согласованию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Министерством финансов и Таможенным комитетом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перечень дополнить строками, порядковые номера 134-160: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"134 Шины пневматические резиновые новые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автобусов или грузовых автомобилей             4011 20 000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135 Камеры резиновые для автобусов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грузовых автомобилей                           4013 10 900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136 Прокладки, шайбы и прочие уплотнители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резины                                      4016 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137 Фрикционные материалы или изделия из них       6813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138 Стекло безосколочное (включая стекло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закаленное или многослойное)                   7007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139 Трубы для нефте- и газопроводов                7304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140 Двигатели внутреннего сгорания поршневые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искровым зажиганием, с кривошипношатунным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механизмом или роторные                        8407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141 Двигатели внутреннего сгорания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воспламенением от сжатия                       8408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142 Насосы жидкостные с расходомерами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без них, прочие                                8413 50 900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143 Насосы вакуумные и воздушные одновальные       8414 80 600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144 Машины для офсетной печати: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рулонные                                       8443 11 000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прочие                                         8443 19 900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145 Устройства ввода и устройства вывода,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прочие                                         8471 92 900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146 Валы трансмиссионные, прочие                   8483 10 900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147 Зубчатые колеса в сборе с валами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зубчатые передачи                              8483 40 910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148 Двигатели и генераторы электрические           8501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149 Электрогенераторные установки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вращающиеся преобразователи                    8502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150 Катушки индуктивности и дроссели               8504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151 Электрооборудование для зажигания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пуска двигателей внутреннего сгорания          8511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152 Оборудование электроосветительное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сигнализационное                               8512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153 Аппаратура приемная для радиотелефонной,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радиотелеграфной связи или радиовещания        8527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154 Видеомониторы с катодно-лучевой трубкой        8528 10 610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155 Видеомониторы прочие                           8528 10 690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156 Автомобили предназначенные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перевозки 10 человек (включая водителя)        8702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157 Автомобили грузовые общей массой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более 20 т, новые                              8704 23 910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158 Кузова (включая кабины) для автомобилей,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классифицируемых в товарных позициях 8704      8707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159 Части и оборудование автомобилей,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классифицируемых в товарных позициях 8704      8708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160 Прицепы и полуприцепы; другие несамоходные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транспортные средства; их части                8716"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