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4e51b" w14:textId="684e5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обязанностей между Премьер-Министром, заместителями Премьер-Министра и Руководителем Аппарата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ноября 1996 г. N 1363. Утратило силу - постановлением Правительства РК от 23 декабря 1996 г. N 1574 ~P961574.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распределение обязанностей между
Премьер-Министром, заместителями Премьер-Министра и Руководителем
Аппарата Правительства Республики Казахстан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Признать утратившим силу постановление Правительства
Республики Казахстан от 13 мая 1996 г. N 588 "О распределении
обязанностей между Премьер-Министром, заместителями Премьер-Министра
и Руководителем Аппарата Правительства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постановлением Правительства
                                       Республики Казахстан
                                    от 9 ноября 1996 г. N 1363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РАСПРЕДЕЛЕНИЕ ОБЯЗАННОСТЕЙ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между Премьер-Министром, заместителями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Премьер-Министра и Руководителем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Аппарата Правительства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Кажегельдин А.М.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Непосредственное руководство деятельностью Правительства,
координация работы министерств, государственных комитетов и других
центральных и местных исполнительных органов по экономическому и
социальному развитию республики.
     Реализация Программы действий Правительства по углублению
реформ.
     Общие вопросы МИДа, Минобороны, МВД, Минюста, КНБ, Прокуратуры,
ГСК.
                Первый заместитель Премьер-Министра
                            Есимов А.С.
     Замещение Премьер-Министра, работа с Аппаратом Правительства.
     Вопросы взаимодействия с территориальными органами управления,
развития регионов, кадровой политики.
     Координация государственной инвестиционной политики.
     Курирует вопросы реформы в транспортно-коммуникационном
комплексе.
     Вопросы комитетов по управлению государственным имуществом и
приватизации.
     Вопросы внешнеэкономической деятельности.
     Вопросы работы Госкомитета по инвестициям, Госкомимущества,
Госкомприватизации и Минтранскома.
                Первый заместитель Премьер-Министра
                           Исингарин Н.К.
     Руководство Интеграционным Комитетом, представительство от
Республики Казахстан в органах СНГ.
     Вопросы МИДа в части сотрудничества со странами СНГ.
                    Заместитель Премьер-Министра
                           Дуйсенов Д.Т.
     Оперативные вопросы функционирования экономики республики и
сотрудничества со странами СНГ.
     Реформа предприятий промышленности и энергетики. Вопросы
мобилизационной подготовки народного хозяйства,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материально-технического обеспечения и государственных материальных
резервов, научно-технического прогресса, прикладной и
фундаментальной науки, внутренней торговли, использования вторичных
ресурсов. Развитие производства и рынков потребительских товаров,
легкой промышленности. Руководство деятельностью Высшего
консультативного совета по науке и технике, Государственной
технической комиссии по защите информации.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Взаимодействие с объединениями работодателей и профсоюзов,
вопросы социального партнерства.
     Вопросы работы Госкомитета по охране государственной границы,
Минпромторга, Минэнергоугольпрома, Миннауки - Академии наук, Мингео,
Миннефтегазпрома, Госстандарта, Торгово-промышленной палаты,
Государственного аттестационного комитета, Госматрезервов.
Оперативная деятельность Минтранскома.
          Заместитель Премьер-Министра - Министр финансов
                            Павлов А.С.
     Общие и текущие вопросы макроэкономики и
социально-экономических реформ.
     Таможенно-тарифная и антимонопольная политика.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Руководство разработкой бюджета республики и индикативных
планов-прогнозов, контроль за их исполнением, формирование
финансовой, валютной и ценовой политики.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Взаимодействие с международными финансово-экономическими
организациями. Развитие предпринимательства.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Вопросы работы Минэкономики, Минфина, Госкомитета по ценовой и
антимонопольной политике, Государственного налогового комитета,
Нацстатагентства, Госстрахнадзора, Таможенного комитета,
Национального и государственных банков, Нацкомиссии по ценным
бумагам, Нацкомиссии по бухучету, Счетного комитета по контролю за
исполнением республиканского бюджета, дорожного и других
внебюджетных фондов.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Заместитель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Карибжанов Ж.С.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Координация деятельности отраслей агропромышленного комплекса и
продовольственного обеспечения населения. Вопросы природопользования
и защиты окружающей среды.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Вопросы работы Минсельхоза, Минэкобиоресурсов, Госкомзема,
Комводресурсов, Казгидромета.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Заместитель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Тасмагамбетов И.Н.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Вопросы социально-культурного развития, выработки и реализации
программ в сфере культуры, образования, высшей школы,
здравоохранения, туризма и спорта, архивного дела.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Изучение социально-политических процессов, межнациональных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отношений.
     Вопросы занятости, труда и заработной платы, социальной защиты.
     Вопросы работы Минобразования, Минкультуры,
Минтурспортмолодежи, Минздрава, Минтруда и социальной защиты,
Госкомнаца, КазГААСПа, КазТАГа, Совета по делам религий,
Ономастической и Терминологической комиссий, Пенсионного фонда,
фондов социального страхования и занятости, фонда обязательного
медицинского страхования.
            Заместитель Премьер-Министра - Председатель
           Государственного комитета Республики Казахстан
                     по чрезвычайным ситуациям
                          Макиевский Н.М.
     Руководство Госкомиссией по передислокации высших и центральных
госорганов республики в г. Акмолу. Вопросы строительства.
     Госкомитет по чрезвычайным ситуациям, Минстрой.
                Руководитель Аппарата Правительства
     Организация работы отделов Аппарата по обеспечению деятельности
Правительства.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Координация деятельности министерств, госкомитетов, иных
центральных и местных исполнительных органов в части контроля и
качества исполнения решений Правительства и поручений его
руководства.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Подготовка предложений о привлечении к дисциплинарной
ответственности руководителей министерств и ведомств, областей за
неисполнение нормативных актов Правительства и поручений руководства
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Обеспечение взаимодействия Правительства с Парламентом,
Администрацией Президента и акимами территорий. Руководство работой
Пресс-службы Правительства, Института переподготовки и повышения
квалификации госслужащих при Правительстве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Изучение и внесение согласованных предложений по кадрам,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назначаемым Правительством Республики Казахстан.
     Руководство Правительства в организации своей работы
взаимодействует с акционерными и холдинговыми компаниями, другими
республиканскими органами, общественными и иными организациями по
курируемым направлениям деятельности.
     Устанавливается следующая взаимозаменяемость руководства
Правительства:
     Кажегельдин А.М.    - Есимов А.С.
     Дуйсенов Д.Т.       - Павлов А.С.
     Тасмагамбетов И.Н.  - Карибжанов Ж. С.
     Исингарин Н.К.      - Макиевский Н.М.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