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88f" w14:textId="e48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медицинской реабилитации населения, пострадавшего вследствие ядерных взрывов на бывшем Семипалатинском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1996 г. N 1361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особую важность проблемы оздоровления пострадавшего от
радиации населения и ликвидации последствий ядерных испытаний на
бывшем Семипалатинском испытательном ядерном полигоне,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здравоохранения, Министерству экологии и
биоресурсов, Министерству социальной защиты, Министерству
науки - Академии наук по согласованию с Министерством финансов и
Министерством экономики Республики Казахстан и с привлечением
благотворительного общественного фонда "Полигон - 29 августа"
(далее - Фонд) разработать и утвердить Программу медицинской
реабилитации населения, пострадавшего вследствие ядерных взрывов
на бывшем Семипалатинском испытательном ядерном полигоне.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всемерно
содействовать развитию деятельности Фонда со странами ближнего и
дальнего зарубежья и международными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налоговому комитету и Таможенному комитету
Республики Казахстан осуществлять взимание налогов и таможенных
пошлин с Фонда по благотворительной деятельности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оказать содействие Фонду в предоставлении
служебных помещений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государственным комитетам, акимам областей и
г. Алматы принимать участие в реализации Программы медицинской
реабилитации населения, пострадавшего вследствие ядерных взрывов на
бывшем Семипалатинском испытательном ядерном полигоне.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