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b8eb" w14:textId="9b9b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Дома отдыха "Актау"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1996 г. N 1359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"О
приватизации",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имеющим силу Закона и в целях снижения
затрат, финансируемых из бюджета, по содержанию объектов Управления
Делами Президента Республики Казахстан,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Управления Делами Президента Республики
Казахстан об исключении имущественного комплекса Дома отдыха "Актау"
из ведения Управления Делами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Управлению Делами Президента Республики Казахстан передать
Государственному комитету Республики Казахстан по управлению
государственным имуществом Дом отдыха "Актау", как имущественный
комплекс, для принятия решения о его продаже на закрытом тендере,
учитывая исключительное значение сохранения окружающей среды региона
и поддержания его экологического состояния.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приватизации осуществить продажу Дома отдыха "Актау", как
имущественного комплекса, на закрытом тендере, определив при этом
одним из его условий обязательное размещение Покупателем в течение
двух лет в корпусах Дома отдыха "Актау" официальных
правительственных делегаций.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