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cb0c" w14:textId="456c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оказанию государственной поддержки г. Приозерску Жезказганской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1996 г.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программы поддержки малых и средних городов, а также в целях подготовки к осенне-зимнему периоду 1996/97 года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акиму Жезказганской области из резервного фонда Правительства Республики Казахстан для финансирования чрезвычайных ситуаций дополнительно 150 (сто пятьдесят) млн. тенге для подготовки к зиме г. Приозерска.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Премьер-Министра Республики Казахстан от 10 июня 1996 г. N 271;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Премьер-Министра Республики Казахстан от 13 августа 1996 г. N 383.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финансово-валютного контроля при Министерстве финансов Республики Казахстан обеспечить контроль за целевым использованием выделяемых средств.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