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3deb7" w14:textId="c13de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начальной военной подготовке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 ноября 1996 г. N 1340. Утратило силу постановлением Правительства РК от 24 мая 2006 года N 449</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Постановление Правительства Республики Казахстан от 1 ноября 1996 г. N 1340 утратило силу постановлением Правительства РК от 24 мая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В соответствии с Указами Президента Республики Казахстан, имеющими силу Закона, от 14 ноября 1995 г. N 2635 "О внесении изменений и дополнений в Закон Республики Казахстан "О всеобщей воинской обязанности и военной службе" и от 30 августа 1995 г. 
</w:t>
      </w:r>
      <w:r>
        <w:rPr>
          <w:rFonts w:ascii="Times New Roman"/>
          <w:b w:val="false"/>
          <w:i w:val="false"/>
          <w:color w:val="000000"/>
          <w:sz w:val="28"/>
        </w:rPr>
        <w:t xml:space="preserve"> N 2441 </w:t>
      </w:r>
      <w:r>
        <w:rPr>
          <w:rFonts w:ascii="Times New Roman"/>
          <w:b w:val="false"/>
          <w:i w:val="false"/>
          <w:color w:val="000000"/>
          <w:sz w:val="28"/>
        </w:rPr>
        <w:t>
 "О внесении изменений и дополнений в некоторые законодательные акты Республики Казахстан по вопросам образования" Правительство Республики Казахстан постановляет: 
</w:t>
      </w:r>
    </w:p>
    <w:p>
      <w:pPr>
        <w:spacing w:after="0"/>
        <w:ind w:left="0"/>
        <w:jc w:val="left"/>
      </w:pPr>
      <w:r>
        <w:rPr>
          <w:rFonts w:ascii="Times New Roman"/>
          <w:b w:val="false"/>
          <w:i w:val="false"/>
          <w:color w:val="000000"/>
          <w:sz w:val="28"/>
        </w:rPr>
        <w:t>
      1. Ввести с 1996/97 учебного года начальную военную подготовку молодежи в общеобразовательных школах, профессионально-технических школах и средних специальных учебных заведениях всех типов, совместив ее с курсом "Основы безопасности жизнедеятельности". Установить, что начальная военная подготовка проводится в 9-10-11 классах общеобразовательных школ, профессионально-технических школах, на 1-3 курсах обучения средних специальных учебных заведениях, независимо от подчинения и форм собственности, с последующим привлечением на учебно-полевые сборы в оборонно-спортивные оздоровительные лагеря, организуемые под руководством акимов областей, городов, районов. 
</w:t>
      </w:r>
    </w:p>
    <w:p>
      <w:pPr>
        <w:spacing w:after="0"/>
        <w:ind w:left="0"/>
        <w:jc w:val="left"/>
      </w:pPr>
      <w:r>
        <w:rPr>
          <w:rFonts w:ascii="Times New Roman"/>
          <w:b w:val="false"/>
          <w:i w:val="false"/>
          <w:color w:val="000000"/>
          <w:sz w:val="28"/>
        </w:rPr>
        <w:t>
      Установить, что юноши призывного возраста, не прошедшие начальную военную подготовку в учебных заведениях, не аттестованные по этой подготовке или получившие неудовлетворительные итоговые оценки по начальной военной подготовке, проходят ее на учебных пунктах перед призывом на срочную военную службу, создаваемых по решению местных исполнительных органов. 
</w:t>
      </w:r>
    </w:p>
    <w:p>
      <w:pPr>
        <w:spacing w:after="0"/>
        <w:ind w:left="0"/>
        <w:jc w:val="left"/>
      </w:pPr>
      <w:r>
        <w:rPr>
          <w:rFonts w:ascii="Times New Roman"/>
          <w:b w:val="false"/>
          <w:i w:val="false"/>
          <w:color w:val="000000"/>
          <w:sz w:val="28"/>
        </w:rPr>
        <w:t>
      Акимам областей, городов, районов в трехмесячный срок создать учебные пункты по начальной военной подготовке, принять меры по материально-техническому, кадровому и финансовому обеспечению указанных пунктов за счет средств местных бюджетов. 
</w:t>
      </w:r>
    </w:p>
    <w:p>
      <w:pPr>
        <w:spacing w:after="0"/>
        <w:ind w:left="0"/>
        <w:jc w:val="left"/>
      </w:pPr>
      <w:r>
        <w:rPr>
          <w:rFonts w:ascii="Times New Roman"/>
          <w:b w:val="false"/>
          <w:i w:val="false"/>
          <w:color w:val="000000"/>
          <w:sz w:val="28"/>
        </w:rPr>
        <w:t>
      2. Утвердить Положение о начальной военной подготовке молодежи (прилагается). 
</w:t>
      </w:r>
    </w:p>
    <w:p>
      <w:pPr>
        <w:spacing w:after="0"/>
        <w:ind w:left="0"/>
        <w:jc w:val="left"/>
      </w:pPr>
      <w:r>
        <w:rPr>
          <w:rFonts w:ascii="Times New Roman"/>
          <w:b w:val="false"/>
          <w:i w:val="false"/>
          <w:color w:val="000000"/>
          <w:sz w:val="28"/>
        </w:rPr>
        <w:t>
      3. Министерствам и государственным комитетам Республики Казахстан, имеющим учебные заведения, а также учебным заведениям независимо от подчинения и форм собственности, ввести в пределах предусмотренных средств в штаты должность преподавателя-организатора начальной военной подготовки. 
</w:t>
      </w:r>
    </w:p>
    <w:p>
      <w:pPr>
        <w:spacing w:after="0"/>
        <w:ind w:left="0"/>
        <w:jc w:val="left"/>
      </w:pPr>
      <w:r>
        <w:rPr>
          <w:rFonts w:ascii="Times New Roman"/>
          <w:b w:val="false"/>
          <w:i w:val="false"/>
          <w:color w:val="000000"/>
          <w:sz w:val="28"/>
        </w:rPr>
        <w:t>
      4. Предусмотреть штатные единицы специалистов по координации и контролю проведения начальной военной подготовки молодежи допризывного и призывного возраста в пределах установленной Правительством Республики Казахстан штатной численности работников: 
</w:t>
      </w:r>
    </w:p>
    <w:p>
      <w:pPr>
        <w:spacing w:after="0"/>
        <w:ind w:left="0"/>
        <w:jc w:val="left"/>
      </w:pPr>
      <w:r>
        <w:rPr>
          <w:rFonts w:ascii="Times New Roman"/>
          <w:b w:val="false"/>
          <w:i w:val="false"/>
          <w:color w:val="000000"/>
          <w:sz w:val="28"/>
        </w:rPr>
        <w:t>
      Министерству образования Республики Казахстан - в центральном аппарате, областных, городских, районных органах образования, институтах повышения квалификации научно-педагогических работников системы образования; 
</w:t>
      </w:r>
    </w:p>
    <w:p>
      <w:pPr>
        <w:spacing w:after="0"/>
        <w:ind w:left="0"/>
        <w:jc w:val="left"/>
      </w:pPr>
      <w:r>
        <w:rPr>
          <w:rFonts w:ascii="Times New Roman"/>
          <w:b w:val="false"/>
          <w:i w:val="false"/>
          <w:color w:val="000000"/>
          <w:sz w:val="28"/>
        </w:rPr>
        <w:t>
      Министерству обороны Республики Казахстан - в центральном аппарате и в военных комиссариатах. 
</w:t>
      </w:r>
    </w:p>
    <w:p>
      <w:pPr>
        <w:spacing w:after="0"/>
        <w:ind w:left="0"/>
        <w:jc w:val="left"/>
      </w:pPr>
      <w:r>
        <w:rPr>
          <w:rFonts w:ascii="Times New Roman"/>
          <w:b w:val="false"/>
          <w:i w:val="false"/>
          <w:color w:val="000000"/>
          <w:sz w:val="28"/>
        </w:rPr>
        <w:t>
      Акимам областей ввести в пределах штатной численности, установленной Правительством Республики Казахстан, в штат исполнительных органов должность специалиста по работе с юношами допризывного и призывного возраста, а в штаты городских (районных) исполнительных органов - должность специалиста по работе с юношами допризывного и призывного возраста - начальника оборонно-спортивного оздоровительного лагеря. 
</w:t>
      </w:r>
    </w:p>
    <w:p>
      <w:pPr>
        <w:spacing w:after="0"/>
        <w:ind w:left="0"/>
        <w:jc w:val="left"/>
      </w:pPr>
      <w:r>
        <w:rPr>
          <w:rFonts w:ascii="Times New Roman"/>
          <w:b w:val="false"/>
          <w:i w:val="false"/>
          <w:color w:val="000000"/>
          <w:sz w:val="28"/>
        </w:rPr>
        <w:t>
      5. Министерству образования совместно с Министерством обороны Республики Казахстан организовать подготовку преподавателей-организаторов начальной военной подготовки в высших учебных заведениях с ежегодным набором по 100 человек, начиная с 1996 года, в Талдыкорганском университете имени И. Джансугурава и Карагандинском государственном университете имени Е. Букетова в пределах штатной численности этих учебных заведений. Министерству обороны Республики Казахстан внести предложение в Правительство Республики Казахстан о создании в этих учебных заведениях военных кафедр для подготовки офицеров запаса по необходимым военно-учетным специальностям. 
</w:t>
      </w:r>
    </w:p>
    <w:p>
      <w:pPr>
        <w:spacing w:after="0"/>
        <w:ind w:left="0"/>
        <w:jc w:val="left"/>
      </w:pPr>
      <w:r>
        <w:rPr>
          <w:rFonts w:ascii="Times New Roman"/>
          <w:b w:val="false"/>
          <w:i w:val="false"/>
          <w:color w:val="000000"/>
          <w:sz w:val="28"/>
        </w:rPr>
        <w:t>
      6. Расходы на организацию и ведение начальной военной подготовки должны производиться в пределах бюджетных ассигнований, выделяемых на содержание организаций, подведомственных Министерствам образования, здравоохранения и государственным комитетам Республики Казахстан.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Первый заместитель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Утверждено
</w:t>
      </w:r>
    </w:p>
    <w:p>
      <w:pPr>
        <w:spacing w:after="0"/>
        <w:ind w:left="0"/>
        <w:jc w:val="left"/>
      </w:pPr>
      <w:r>
        <w:rPr>
          <w:rFonts w:ascii="Times New Roman"/>
          <w:b w:val="false"/>
          <w:i w:val="false"/>
          <w:color w:val="000000"/>
          <w:sz w:val="28"/>
        </w:rPr>
        <w:t>
                                  постановлением Правительства
</w:t>
      </w:r>
    </w:p>
    <w:p>
      <w:pPr>
        <w:spacing w:after="0"/>
        <w:ind w:left="0"/>
        <w:jc w:val="left"/>
      </w:pPr>
      <w:r>
        <w:rPr>
          <w:rFonts w:ascii="Times New Roman"/>
          <w:b w:val="false"/>
          <w:i w:val="false"/>
          <w:color w:val="000000"/>
          <w:sz w:val="28"/>
        </w:rPr>
        <w:t>
                                      Республики Казахстан
</w:t>
      </w:r>
    </w:p>
    <w:p>
      <w:pPr>
        <w:spacing w:after="0"/>
        <w:ind w:left="0"/>
        <w:jc w:val="left"/>
      </w:pPr>
      <w:r>
        <w:rPr>
          <w:rFonts w:ascii="Times New Roman"/>
          <w:b w:val="false"/>
          <w:i w:val="false"/>
          <w:color w:val="000000"/>
          <w:sz w:val="28"/>
        </w:rPr>
        <w:t>
                                   от 1 ноября 1996 г. N 1340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Положение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начальной военной подготовке молодежи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1. Начальная военная подготовка организуется под руководством Правительства Республики Казахстан министерствами и государственными комитетами, местными исполнительными органами и осуществляется в учебных заведениях, организациях и других хозяйствующих субъектах, независимо от форм собственности. 
</w:t>
      </w:r>
    </w:p>
    <w:p>
      <w:pPr>
        <w:spacing w:after="0"/>
        <w:ind w:left="0"/>
        <w:jc w:val="left"/>
      </w:pPr>
      <w:r>
        <w:rPr>
          <w:rFonts w:ascii="Times New Roman"/>
          <w:b w:val="false"/>
          <w:i w:val="false"/>
          <w:color w:val="000000"/>
          <w:sz w:val="28"/>
        </w:rPr>
        <w:t>
      Начальная военная подготовка молодежи проводится в целях: 
</w:t>
      </w:r>
    </w:p>
    <w:p>
      <w:pPr>
        <w:spacing w:after="0"/>
        <w:ind w:left="0"/>
        <w:jc w:val="left"/>
      </w:pPr>
      <w:r>
        <w:rPr>
          <w:rFonts w:ascii="Times New Roman"/>
          <w:b w:val="false"/>
          <w:i w:val="false"/>
          <w:color w:val="000000"/>
          <w:sz w:val="28"/>
        </w:rPr>
        <w:t>
      изучения молодежью положений Конституции Республики Казахстан, основ обороны государства; 
</w:t>
      </w:r>
    </w:p>
    <w:p>
      <w:pPr>
        <w:spacing w:after="0"/>
        <w:ind w:left="0"/>
        <w:jc w:val="left"/>
      </w:pPr>
      <w:r>
        <w:rPr>
          <w:rFonts w:ascii="Times New Roman"/>
          <w:b w:val="false"/>
          <w:i w:val="false"/>
          <w:color w:val="000000"/>
          <w:sz w:val="28"/>
        </w:rPr>
        <w:t>
      уяснения назначения Вооруженных Сил Республики Казахстан, их характера и особенностей, значения воинской службы как почетной обязанности граждан Республики Казахстан, основных требований военной присяги, уставов Вооруженных Сил Республики Казахстан; 
</w:t>
      </w:r>
    </w:p>
    <w:p>
      <w:pPr>
        <w:spacing w:after="0"/>
        <w:ind w:left="0"/>
        <w:jc w:val="left"/>
      </w:pPr>
      <w:r>
        <w:rPr>
          <w:rFonts w:ascii="Times New Roman"/>
          <w:b w:val="false"/>
          <w:i w:val="false"/>
          <w:color w:val="000000"/>
          <w:sz w:val="28"/>
        </w:rPr>
        <w:t>
      ознакомления с вооружением и военной техникой воинских частей, с размещением и жизнью личного состава; 
</w:t>
      </w:r>
    </w:p>
    <w:p>
      <w:pPr>
        <w:spacing w:after="0"/>
        <w:ind w:left="0"/>
        <w:jc w:val="left"/>
      </w:pPr>
      <w:r>
        <w:rPr>
          <w:rFonts w:ascii="Times New Roman"/>
          <w:b w:val="false"/>
          <w:i w:val="false"/>
          <w:color w:val="000000"/>
          <w:sz w:val="28"/>
        </w:rPr>
        <w:t>
      приобретения необходимых военных знаний и практических навыков; 
</w:t>
      </w:r>
    </w:p>
    <w:p>
      <w:pPr>
        <w:spacing w:after="0"/>
        <w:ind w:left="0"/>
        <w:jc w:val="left"/>
      </w:pPr>
      <w:r>
        <w:rPr>
          <w:rFonts w:ascii="Times New Roman"/>
          <w:b w:val="false"/>
          <w:i w:val="false"/>
          <w:color w:val="000000"/>
          <w:sz w:val="28"/>
        </w:rPr>
        <w:t>
      освоения основ безопасности жизнедеятельности человека в чрезвычайных ситуациях. 
</w:t>
      </w:r>
    </w:p>
    <w:p>
      <w:pPr>
        <w:spacing w:after="0"/>
        <w:ind w:left="0"/>
        <w:jc w:val="left"/>
      </w:pPr>
      <w:r>
        <w:rPr>
          <w:rFonts w:ascii="Times New Roman"/>
          <w:b w:val="false"/>
          <w:i w:val="false"/>
          <w:color w:val="000000"/>
          <w:sz w:val="28"/>
        </w:rPr>
        <w:t>
      Военно-патриотическое воспитание тесно увязывается с начальной военной подготовкой и должно способствовать лучшему овладению молодежью военным делом, средствами и способами защиты в чрезвычайных ситуациях. 
</w:t>
      </w:r>
    </w:p>
    <w:p>
      <w:pPr>
        <w:spacing w:after="0"/>
        <w:ind w:left="0"/>
        <w:jc w:val="left"/>
      </w:pPr>
      <w:r>
        <w:rPr>
          <w:rFonts w:ascii="Times New Roman"/>
          <w:b w:val="false"/>
          <w:i w:val="false"/>
          <w:color w:val="000000"/>
          <w:sz w:val="28"/>
        </w:rPr>
        <w:t>
      2. Начальная военная подготовка учащейся молодежи допризывного и призывного возраста проводится в общеобразовательных школах всех типов, средних специальных учебных заведениях и профессионально-технических школах, независимо от подчиненности и форм собственности (далее - учебные заведения) штатными преподавателями-организаторами. 
</w:t>
      </w:r>
    </w:p>
    <w:p>
      <w:pPr>
        <w:spacing w:after="0"/>
        <w:ind w:left="0"/>
        <w:jc w:val="left"/>
      </w:pPr>
      <w:r>
        <w:rPr>
          <w:rFonts w:ascii="Times New Roman"/>
          <w:b w:val="false"/>
          <w:i w:val="false"/>
          <w:color w:val="000000"/>
          <w:sz w:val="28"/>
        </w:rPr>
        <w:t>
      Юноши, не прошедшие начальную военную подготовку в учебных заведениях, проходят ее на учебных пунктах перед призывом, создаваемых по решению местных исполнительных органов в городах и районах на базе оборонно-спортивных оздоровительных лагерей или на предприятиях, в учреждениях, организациях. 
</w:t>
      </w:r>
    </w:p>
    <w:p>
      <w:pPr>
        <w:spacing w:after="0"/>
        <w:ind w:left="0"/>
        <w:jc w:val="left"/>
      </w:pPr>
      <w:r>
        <w:rPr>
          <w:rFonts w:ascii="Times New Roman"/>
          <w:b w:val="false"/>
          <w:i w:val="false"/>
          <w:color w:val="000000"/>
          <w:sz w:val="28"/>
        </w:rPr>
        <w:t>
      Занятия на учебных пунктах организуются и проводятся внештатными начальниками учебных пунктов, их заместителями по воспитательной работе и инструкторами начальной военной подготовки из числа офицеров, прапорщиков (мичманов), сержантов (старшин) запаса, привлекаемых военными комиссариатами или работающих на предприятиях и в учреждениях. 
</w:t>
      </w:r>
    </w:p>
    <w:p>
      <w:pPr>
        <w:spacing w:after="0"/>
        <w:ind w:left="0"/>
        <w:jc w:val="left"/>
      </w:pPr>
      <w:r>
        <w:rPr>
          <w:rFonts w:ascii="Times New Roman"/>
          <w:b w:val="false"/>
          <w:i w:val="false"/>
          <w:color w:val="000000"/>
          <w:sz w:val="28"/>
        </w:rPr>
        <w:t>
      Лица, прошедшие срочную военную службу, а также лица, окончившие полный курс начальной военной подготовки в учебном заведении либо на учебном пункте, при переходе в другое учебное заведение или на предприятие вновь к начальной военной подготовке не привлекаются. В учебных заведениях указанные лица могут привлекаться для проведения занятий в качестве помощников преподавателей-организаторов начальной военной подготовки.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Порядок организации и проведения начальной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военной подготовки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3. Общее руководство и контроль за организацией, проведением и результатами начальной военной подготовки, ее программное и методическое обеспечение осуществляется Министерством обороны Республики Казахстан. 
</w:t>
      </w:r>
    </w:p>
    <w:p>
      <w:pPr>
        <w:spacing w:after="0"/>
        <w:ind w:left="0"/>
        <w:jc w:val="left"/>
      </w:pPr>
      <w:r>
        <w:rPr>
          <w:rFonts w:ascii="Times New Roman"/>
          <w:b w:val="false"/>
          <w:i w:val="false"/>
          <w:color w:val="000000"/>
          <w:sz w:val="28"/>
        </w:rPr>
        <w:t>
      Министерство обороны Республики Казахстан: 
</w:t>
      </w:r>
    </w:p>
    <w:p>
      <w:pPr>
        <w:spacing w:after="0"/>
        <w:ind w:left="0"/>
        <w:jc w:val="left"/>
      </w:pPr>
      <w:r>
        <w:rPr>
          <w:rFonts w:ascii="Times New Roman"/>
          <w:b w:val="false"/>
          <w:i w:val="false"/>
          <w:color w:val="000000"/>
          <w:sz w:val="28"/>
        </w:rPr>
        <w:t>
      ведет установленный учет и отчетность; 
</w:t>
      </w:r>
    </w:p>
    <w:p>
      <w:pPr>
        <w:spacing w:after="0"/>
        <w:ind w:left="0"/>
        <w:jc w:val="left"/>
      </w:pPr>
      <w:r>
        <w:rPr>
          <w:rFonts w:ascii="Times New Roman"/>
          <w:b w:val="false"/>
          <w:i w:val="false"/>
          <w:color w:val="000000"/>
          <w:sz w:val="28"/>
        </w:rPr>
        <w:t>
      совместно с заинтересованными управлениями Министерства обороны, Государственным комитетом Республики Казахстан по чрезвычайным ситуациям, управлениями (отделами) Министерства образования и Министерства здравоохранения, Министерством по делам молодежи, туризма и спорта Республики Казахстан разрабатывает проекты приказов, директив, программы начальной военной подготовки молодежи (далее - Программа), табелей, инструкций, положений, методических рекомендаций и указаний; 
</w:t>
      </w:r>
    </w:p>
    <w:p>
      <w:pPr>
        <w:spacing w:after="0"/>
        <w:ind w:left="0"/>
        <w:jc w:val="left"/>
      </w:pPr>
      <w:r>
        <w:rPr>
          <w:rFonts w:ascii="Times New Roman"/>
          <w:b w:val="false"/>
          <w:i w:val="false"/>
          <w:color w:val="000000"/>
          <w:sz w:val="28"/>
        </w:rPr>
        <w:t>
      организует и проводит проверки начальной военной подготовки и состояния военно-патриотической работы с молодежью самостоятельно и совместно с другими заинтересованными министерствами Республики Казахстан; 
</w:t>
      </w:r>
    </w:p>
    <w:p>
      <w:pPr>
        <w:spacing w:after="0"/>
        <w:ind w:left="0"/>
        <w:jc w:val="left"/>
      </w:pPr>
      <w:r>
        <w:rPr>
          <w:rFonts w:ascii="Times New Roman"/>
          <w:b w:val="false"/>
          <w:i w:val="false"/>
          <w:color w:val="000000"/>
          <w:sz w:val="28"/>
        </w:rPr>
        <w:t>
      обобщает и распространяет положительный опыт проведения начальной военной подготовки; 
</w:t>
      </w:r>
    </w:p>
    <w:p>
      <w:pPr>
        <w:spacing w:after="0"/>
        <w:ind w:left="0"/>
        <w:jc w:val="left"/>
      </w:pPr>
      <w:r>
        <w:rPr>
          <w:rFonts w:ascii="Times New Roman"/>
          <w:b w:val="false"/>
          <w:i w:val="false"/>
          <w:color w:val="000000"/>
          <w:sz w:val="28"/>
        </w:rPr>
        <w:t>
      осуществляет согласование работы по начальной военной подготовке с другими министерствами и ведомствами Республики Казахстан. 
</w:t>
      </w:r>
    </w:p>
    <w:p>
      <w:pPr>
        <w:spacing w:after="0"/>
        <w:ind w:left="0"/>
        <w:jc w:val="left"/>
      </w:pPr>
      <w:r>
        <w:rPr>
          <w:rFonts w:ascii="Times New Roman"/>
          <w:b w:val="false"/>
          <w:i w:val="false"/>
          <w:color w:val="000000"/>
          <w:sz w:val="28"/>
        </w:rPr>
        <w:t>
      4. На территориях областей, городов и районов руководство начальной военной подготовкой молодежи осуществляют соответствующие военные комиссариаты. 
</w:t>
      </w:r>
    </w:p>
    <w:p>
      <w:pPr>
        <w:spacing w:after="0"/>
        <w:ind w:left="0"/>
        <w:jc w:val="left"/>
      </w:pPr>
      <w:r>
        <w:rPr>
          <w:rFonts w:ascii="Times New Roman"/>
          <w:b w:val="false"/>
          <w:i w:val="false"/>
          <w:color w:val="000000"/>
          <w:sz w:val="28"/>
        </w:rPr>
        <w:t>
      Военные комиссариаты: 
</w:t>
      </w:r>
    </w:p>
    <w:p>
      <w:pPr>
        <w:spacing w:after="0"/>
        <w:ind w:left="0"/>
        <w:jc w:val="left"/>
      </w:pPr>
      <w:r>
        <w:rPr>
          <w:rFonts w:ascii="Times New Roman"/>
          <w:b w:val="false"/>
          <w:i w:val="false"/>
          <w:color w:val="000000"/>
          <w:sz w:val="28"/>
        </w:rPr>
        <w:t>
      ведут установленный учет и отчетность; 
</w:t>
      </w:r>
    </w:p>
    <w:p>
      <w:pPr>
        <w:spacing w:after="0"/>
        <w:ind w:left="0"/>
        <w:jc w:val="left"/>
      </w:pPr>
      <w:r>
        <w:rPr>
          <w:rFonts w:ascii="Times New Roman"/>
          <w:b w:val="false"/>
          <w:i w:val="false"/>
          <w:color w:val="000000"/>
          <w:sz w:val="28"/>
        </w:rPr>
        <w:t>
      совместно с органами образования, здравоохранения, комитетами по делам молодежи, туризма и спорта разрабатывают проекты постановлений, распоряжений (решений) исполнительных органов области, города, района по итогам начальной военной подготовки за год и планы основных мероприятий на новый учебный год; 
</w:t>
      </w:r>
    </w:p>
    <w:p>
      <w:pPr>
        <w:spacing w:after="0"/>
        <w:ind w:left="0"/>
        <w:jc w:val="left"/>
      </w:pPr>
      <w:r>
        <w:rPr>
          <w:rFonts w:ascii="Times New Roman"/>
          <w:b w:val="false"/>
          <w:i w:val="false"/>
          <w:color w:val="000000"/>
          <w:sz w:val="28"/>
        </w:rPr>
        <w:t>
      организуют и проводят трехдневные учебно-методические сборы и однодневные методические занятия с преподавателями-организаторами начальной военной подготовки учебных заведений, а также методическую подготовку начальников и инструкторов учебных пунктов предприятий и учреждений, проверки состояния начальной военной подготовки молодежи в учебных заведениях и на учебных пунктах с участием представителей заинтересованных организаций или самостоятельно (по отдельным вопросам); 
</w:t>
      </w:r>
    </w:p>
    <w:p>
      <w:pPr>
        <w:spacing w:after="0"/>
        <w:ind w:left="0"/>
        <w:jc w:val="left"/>
      </w:pPr>
      <w:r>
        <w:rPr>
          <w:rFonts w:ascii="Times New Roman"/>
          <w:b w:val="false"/>
          <w:i w:val="false"/>
          <w:color w:val="000000"/>
          <w:sz w:val="28"/>
        </w:rPr>
        <w:t>
      совместно с начальниками гарнизонов, командирами соединений, воинских частей и начальниками военно-учебных заведений, органами образования планируют и организуют лагерные сборы в оборонно-спортивных оздоровительных лагерях; 
</w:t>
      </w:r>
    </w:p>
    <w:p>
      <w:pPr>
        <w:spacing w:after="0"/>
        <w:ind w:left="0"/>
        <w:jc w:val="left"/>
      </w:pPr>
      <w:r>
        <w:rPr>
          <w:rFonts w:ascii="Times New Roman"/>
          <w:b w:val="false"/>
          <w:i w:val="false"/>
          <w:color w:val="000000"/>
          <w:sz w:val="28"/>
        </w:rPr>
        <w:t>
      организуют показ молодежи научно-популярных, хроникально-документальных кинофильмов военно-патриотической тематики; 
</w:t>
      </w:r>
    </w:p>
    <w:p>
      <w:pPr>
        <w:spacing w:after="0"/>
        <w:ind w:left="0"/>
        <w:jc w:val="left"/>
      </w:pPr>
      <w:r>
        <w:rPr>
          <w:rFonts w:ascii="Times New Roman"/>
          <w:b w:val="false"/>
          <w:i w:val="false"/>
          <w:color w:val="000000"/>
          <w:sz w:val="28"/>
        </w:rPr>
        <w:t>
      издают соответствующие приказы; 
</w:t>
      </w:r>
    </w:p>
    <w:p>
      <w:pPr>
        <w:spacing w:after="0"/>
        <w:ind w:left="0"/>
        <w:jc w:val="left"/>
      </w:pPr>
      <w:r>
        <w:rPr>
          <w:rFonts w:ascii="Times New Roman"/>
          <w:b w:val="false"/>
          <w:i w:val="false"/>
          <w:color w:val="000000"/>
          <w:sz w:val="28"/>
        </w:rPr>
        <w:t>
      информируют исполнительные органы о состоянии начальной военной подготовки и военно-патриотической работы с молодежью; 
</w:t>
      </w:r>
    </w:p>
    <w:p>
      <w:pPr>
        <w:spacing w:after="0"/>
        <w:ind w:left="0"/>
        <w:jc w:val="left"/>
      </w:pPr>
      <w:r>
        <w:rPr>
          <w:rFonts w:ascii="Times New Roman"/>
          <w:b w:val="false"/>
          <w:i w:val="false"/>
          <w:color w:val="000000"/>
          <w:sz w:val="28"/>
        </w:rPr>
        <w:t>
      подбирают кандидатов на должности преподавателей-организаторов начальной военной подготовки учебных заведений, внештатных начальников учебных пунктов, их заместителей по воспитательной работе и инструкторов начальной военной подготовки; 
</w:t>
      </w:r>
    </w:p>
    <w:p>
      <w:pPr>
        <w:spacing w:after="0"/>
        <w:ind w:left="0"/>
        <w:jc w:val="left"/>
      </w:pPr>
      <w:r>
        <w:rPr>
          <w:rFonts w:ascii="Times New Roman"/>
          <w:b w:val="false"/>
          <w:i w:val="false"/>
          <w:color w:val="000000"/>
          <w:sz w:val="28"/>
        </w:rPr>
        <w:t>
      совместно с органами образования проводят отбор кандидатов для подготовки преподавателей начального военного обучения и физического воспитания педагогических институтов и отбор перспективных военных руководителей из числа сержантов и солдат запаса для направления их на сборы по подготовке офицеров запаса в установленном порядке и количестве; 
</w:t>
      </w:r>
    </w:p>
    <w:p>
      <w:pPr>
        <w:spacing w:after="0"/>
        <w:ind w:left="0"/>
        <w:jc w:val="left"/>
      </w:pPr>
      <w:r>
        <w:rPr>
          <w:rFonts w:ascii="Times New Roman"/>
          <w:b w:val="false"/>
          <w:i w:val="false"/>
          <w:color w:val="000000"/>
          <w:sz w:val="28"/>
        </w:rPr>
        <w:t>
      оказывают помощь директорам учебных заведений, руководителям предприятий и учреждений в установлении шефских (спонсорских) связей с воинскими частями, военно-учебными заведениями и частными структурами в организации и проведении полевых занятий (сборов) с юношами; 
</w:t>
      </w:r>
    </w:p>
    <w:p>
      <w:pPr>
        <w:spacing w:after="0"/>
        <w:ind w:left="0"/>
        <w:jc w:val="left"/>
      </w:pPr>
      <w:r>
        <w:rPr>
          <w:rFonts w:ascii="Times New Roman"/>
          <w:b w:val="false"/>
          <w:i w:val="false"/>
          <w:color w:val="000000"/>
          <w:sz w:val="28"/>
        </w:rPr>
        <w:t>
      разрабатывают проекты решений акимов городов, районов об организации (закрытии) учебных пунктов на предприятиях и в учреждениях; 
</w:t>
      </w:r>
    </w:p>
    <w:p>
      <w:pPr>
        <w:spacing w:after="0"/>
        <w:ind w:left="0"/>
        <w:jc w:val="left"/>
      </w:pPr>
      <w:r>
        <w:rPr>
          <w:rFonts w:ascii="Times New Roman"/>
          <w:b w:val="false"/>
          <w:i w:val="false"/>
          <w:color w:val="000000"/>
          <w:sz w:val="28"/>
        </w:rPr>
        <w:t>
      проводят отбор юношей для обучения на учебных пунктах и совместно с администрацией предприятий и учреждений, на которых создаются учебные пункты, комплектуют учебные группы; 
</w:t>
      </w:r>
    </w:p>
    <w:p>
      <w:pPr>
        <w:spacing w:after="0"/>
        <w:ind w:left="0"/>
        <w:jc w:val="left"/>
      </w:pPr>
      <w:r>
        <w:rPr>
          <w:rFonts w:ascii="Times New Roman"/>
          <w:b w:val="false"/>
          <w:i w:val="false"/>
          <w:color w:val="000000"/>
          <w:sz w:val="28"/>
        </w:rPr>
        <w:t>
      организуют прием зачетов от юношей после окончания обучения на учебных пунктах; 
</w:t>
      </w:r>
    </w:p>
    <w:p>
      <w:pPr>
        <w:spacing w:after="0"/>
        <w:ind w:left="0"/>
        <w:jc w:val="left"/>
      </w:pPr>
      <w:r>
        <w:rPr>
          <w:rFonts w:ascii="Times New Roman"/>
          <w:b w:val="false"/>
          <w:i w:val="false"/>
          <w:color w:val="000000"/>
          <w:sz w:val="28"/>
        </w:rPr>
        <w:t>
      вносят соответствующие записи в приписные свидетельства призывников, окончивших полный курс начальной военной подготовки. 
</w:t>
      </w:r>
    </w:p>
    <w:p>
      <w:pPr>
        <w:spacing w:after="0"/>
        <w:ind w:left="0"/>
        <w:jc w:val="left"/>
      </w:pPr>
      <w:r>
        <w:rPr>
          <w:rFonts w:ascii="Times New Roman"/>
          <w:b w:val="false"/>
          <w:i w:val="false"/>
          <w:color w:val="000000"/>
          <w:sz w:val="28"/>
        </w:rPr>
        <w:t>
      5. Государственный комитет Республики Казахстан по чрезвычайным ситуациям: 
</w:t>
      </w:r>
    </w:p>
    <w:p>
      <w:pPr>
        <w:spacing w:after="0"/>
        <w:ind w:left="0"/>
        <w:jc w:val="left"/>
      </w:pPr>
      <w:r>
        <w:rPr>
          <w:rFonts w:ascii="Times New Roman"/>
          <w:b w:val="false"/>
          <w:i w:val="false"/>
          <w:color w:val="000000"/>
          <w:sz w:val="28"/>
        </w:rPr>
        <w:t>
      осуществляет руководство обучением молодежи по основам безопасности жизнедеятельности человека и медико-санитарной подготовке; 
</w:t>
      </w:r>
    </w:p>
    <w:p>
      <w:pPr>
        <w:spacing w:after="0"/>
        <w:ind w:left="0"/>
        <w:jc w:val="left"/>
      </w:pPr>
      <w:r>
        <w:rPr>
          <w:rFonts w:ascii="Times New Roman"/>
          <w:b w:val="false"/>
          <w:i w:val="false"/>
          <w:color w:val="000000"/>
          <w:sz w:val="28"/>
        </w:rPr>
        <w:t>
      совместно с Министерством образования и Министерством здравоохранения Республики Казахстан разрабатывает раздел Программы по курсу "Основы безопасности жизнедеятельности", а также Табель снабжения учебных заведений имуществом по медико-санитарной подготовке; 
</w:t>
      </w:r>
    </w:p>
    <w:p>
      <w:pPr>
        <w:spacing w:after="0"/>
        <w:ind w:left="0"/>
        <w:jc w:val="left"/>
      </w:pPr>
      <w:r>
        <w:rPr>
          <w:rFonts w:ascii="Times New Roman"/>
          <w:b w:val="false"/>
          <w:i w:val="false"/>
          <w:color w:val="000000"/>
          <w:sz w:val="28"/>
        </w:rPr>
        <w:t>
      участвует в издании учебников, учебных пособий, плакатов, учебных кинофильмов, диафильмов по разделу "Основы безопасности жизнедеятельности" за счет ассигнований, выделяемых на эти цели соответствующими министерствами и ведомствами. 
</w:t>
      </w:r>
    </w:p>
    <w:p>
      <w:pPr>
        <w:spacing w:after="0"/>
        <w:ind w:left="0"/>
        <w:jc w:val="left"/>
      </w:pPr>
      <w:r>
        <w:rPr>
          <w:rFonts w:ascii="Times New Roman"/>
          <w:b w:val="false"/>
          <w:i w:val="false"/>
          <w:color w:val="000000"/>
          <w:sz w:val="28"/>
        </w:rPr>
        <w:t>
      6. Министерство образования Республики Казахстан: 
</w:t>
      </w:r>
    </w:p>
    <w:p>
      <w:pPr>
        <w:spacing w:after="0"/>
        <w:ind w:left="0"/>
        <w:jc w:val="left"/>
      </w:pPr>
      <w:r>
        <w:rPr>
          <w:rFonts w:ascii="Times New Roman"/>
          <w:b w:val="false"/>
          <w:i w:val="false"/>
          <w:color w:val="000000"/>
          <w:sz w:val="28"/>
        </w:rPr>
        <w:t>
      осуществляет руководство начальной военной подготовкой и военно-патриотическим воспитанием учащихся; 
</w:t>
      </w:r>
    </w:p>
    <w:p>
      <w:pPr>
        <w:spacing w:after="0"/>
        <w:ind w:left="0"/>
        <w:jc w:val="left"/>
      </w:pPr>
      <w:r>
        <w:rPr>
          <w:rFonts w:ascii="Times New Roman"/>
          <w:b w:val="false"/>
          <w:i w:val="false"/>
          <w:color w:val="000000"/>
          <w:sz w:val="28"/>
        </w:rPr>
        <w:t>
      обеспечивает высокий уровень начальной военной подготовки и военно-патриотического воспитания учащихся; 
</w:t>
      </w:r>
    </w:p>
    <w:p>
      <w:pPr>
        <w:spacing w:after="0"/>
        <w:ind w:left="0"/>
        <w:jc w:val="left"/>
      </w:pPr>
      <w:r>
        <w:rPr>
          <w:rFonts w:ascii="Times New Roman"/>
          <w:b w:val="false"/>
          <w:i w:val="false"/>
          <w:color w:val="000000"/>
          <w:sz w:val="28"/>
        </w:rPr>
        <w:t>
      участвует в разработке Табеля, положений, инструкций и рекомендаций; 
</w:t>
      </w:r>
    </w:p>
    <w:p>
      <w:pPr>
        <w:spacing w:after="0"/>
        <w:ind w:left="0"/>
        <w:jc w:val="left"/>
      </w:pPr>
      <w:r>
        <w:rPr>
          <w:rFonts w:ascii="Times New Roman"/>
          <w:b w:val="false"/>
          <w:i w:val="false"/>
          <w:color w:val="000000"/>
          <w:sz w:val="28"/>
        </w:rPr>
        <w:t>
      организует разработку и издание Программы, учебников, учебно-методических и наглядных пособий, учебных кинофильмов и диафильмов по начальной военной подготовке, привлекая на эти цели ассигнования соответствующих министерств и ведомств; 
</w:t>
      </w:r>
    </w:p>
    <w:p>
      <w:pPr>
        <w:spacing w:after="0"/>
        <w:ind w:left="0"/>
        <w:jc w:val="left"/>
      </w:pPr>
      <w:r>
        <w:rPr>
          <w:rFonts w:ascii="Times New Roman"/>
          <w:b w:val="false"/>
          <w:i w:val="false"/>
          <w:color w:val="000000"/>
          <w:sz w:val="28"/>
        </w:rPr>
        <w:t>
      осуществляет контроль и оказывает помощь органам образования на местах по вопросам организации и проведения начальной военной подготовки и военно-патриотического воспитания учащихся в учебных заведениях, подготовки преподавателей-организаторов начальной военной подготовки и создания учебно-материальной базы; 
</w:t>
      </w:r>
    </w:p>
    <w:p>
      <w:pPr>
        <w:spacing w:after="0"/>
        <w:ind w:left="0"/>
        <w:jc w:val="left"/>
      </w:pPr>
      <w:r>
        <w:rPr>
          <w:rFonts w:ascii="Times New Roman"/>
          <w:b w:val="false"/>
          <w:i w:val="false"/>
          <w:color w:val="000000"/>
          <w:sz w:val="28"/>
        </w:rPr>
        <w:t>
      изучает, обобщает и распространяет положительный опыт проведения начальной военной подготовки и военно-патриотического воспитания учащихся; 
</w:t>
      </w:r>
    </w:p>
    <w:p>
      <w:pPr>
        <w:spacing w:after="0"/>
        <w:ind w:left="0"/>
        <w:jc w:val="left"/>
      </w:pPr>
      <w:r>
        <w:rPr>
          <w:rFonts w:ascii="Times New Roman"/>
          <w:b w:val="false"/>
          <w:i w:val="false"/>
          <w:color w:val="000000"/>
          <w:sz w:val="28"/>
        </w:rPr>
        <w:t>
      организует повышение квалификации преподавателей-организаторов начальной военной подготовки на курсах при институтах повышения квалификации научно-педагогических работников системы образования; 
</w:t>
      </w:r>
    </w:p>
    <w:p>
      <w:pPr>
        <w:spacing w:after="0"/>
        <w:ind w:left="0"/>
        <w:jc w:val="left"/>
      </w:pPr>
      <w:r>
        <w:rPr>
          <w:rFonts w:ascii="Times New Roman"/>
          <w:b w:val="false"/>
          <w:i w:val="false"/>
          <w:color w:val="000000"/>
          <w:sz w:val="28"/>
        </w:rPr>
        <w:t>
      разрабатывает рекомендации и пособия, необходимые для организации подготовки преподавателей-организаторов начального военного обучения и физического воспитания. 
</w:t>
      </w:r>
    </w:p>
    <w:p>
      <w:pPr>
        <w:spacing w:after="0"/>
        <w:ind w:left="0"/>
        <w:jc w:val="left"/>
      </w:pPr>
      <w:r>
        <w:rPr>
          <w:rFonts w:ascii="Times New Roman"/>
          <w:b w:val="false"/>
          <w:i w:val="false"/>
          <w:color w:val="000000"/>
          <w:sz w:val="28"/>
        </w:rPr>
        <w:t>
      7. Министерства и государственные комитеты Республики Казахстан, имеющие учебные заведения, а также учебные заведения независимо от подчинения и форм собственности, органы образования: 
</w:t>
      </w:r>
    </w:p>
    <w:p>
      <w:pPr>
        <w:spacing w:after="0"/>
        <w:ind w:left="0"/>
        <w:jc w:val="left"/>
      </w:pPr>
      <w:r>
        <w:rPr>
          <w:rFonts w:ascii="Times New Roman"/>
          <w:b w:val="false"/>
          <w:i w:val="false"/>
          <w:color w:val="000000"/>
          <w:sz w:val="28"/>
        </w:rPr>
        <w:t>
      осуществляют руководство начальной военной подготовкой и военно-патриотическим воспитанием в учебных заведениях; 
</w:t>
      </w:r>
    </w:p>
    <w:p>
      <w:pPr>
        <w:spacing w:after="0"/>
        <w:ind w:left="0"/>
        <w:jc w:val="left"/>
      </w:pPr>
      <w:r>
        <w:rPr>
          <w:rFonts w:ascii="Times New Roman"/>
          <w:b w:val="false"/>
          <w:i w:val="false"/>
          <w:color w:val="000000"/>
          <w:sz w:val="28"/>
        </w:rPr>
        <w:t>
      создают необходимую учебно-материальную базу; 
</w:t>
      </w:r>
    </w:p>
    <w:p>
      <w:pPr>
        <w:spacing w:after="0"/>
        <w:ind w:left="0"/>
        <w:jc w:val="left"/>
      </w:pPr>
      <w:r>
        <w:rPr>
          <w:rFonts w:ascii="Times New Roman"/>
          <w:b w:val="false"/>
          <w:i w:val="false"/>
          <w:color w:val="000000"/>
          <w:sz w:val="28"/>
        </w:rPr>
        <w:t>
      совместно с военными комиссариатами обеспечивают подбор преподавателей-организаторов начальной военной подготовки для учебных заведений и организуют их методическую подготовку; 
</w:t>
      </w:r>
    </w:p>
    <w:p>
      <w:pPr>
        <w:spacing w:after="0"/>
        <w:ind w:left="0"/>
        <w:jc w:val="left"/>
      </w:pPr>
      <w:r>
        <w:rPr>
          <w:rFonts w:ascii="Times New Roman"/>
          <w:b w:val="false"/>
          <w:i w:val="false"/>
          <w:color w:val="000000"/>
          <w:sz w:val="28"/>
        </w:rPr>
        <w:t>
      проводят отбор кандидатов для подготовки преподавателей начального военного обучения и физического воспитания на факультетах физического воспитания педагогических институтов; 
</w:t>
      </w:r>
    </w:p>
    <w:p>
      <w:pPr>
        <w:spacing w:after="0"/>
        <w:ind w:left="0"/>
        <w:jc w:val="left"/>
      </w:pPr>
      <w:r>
        <w:rPr>
          <w:rFonts w:ascii="Times New Roman"/>
          <w:b w:val="false"/>
          <w:i w:val="false"/>
          <w:color w:val="000000"/>
          <w:sz w:val="28"/>
        </w:rPr>
        <w:t>
      изучают, обобщают и распространяют положительный опыт проведения начальной военной подготовки и военно-патриотического воспитания учащихся; 
</w:t>
      </w:r>
    </w:p>
    <w:p>
      <w:pPr>
        <w:spacing w:after="0"/>
        <w:ind w:left="0"/>
        <w:jc w:val="left"/>
      </w:pPr>
      <w:r>
        <w:rPr>
          <w:rFonts w:ascii="Times New Roman"/>
          <w:b w:val="false"/>
          <w:i w:val="false"/>
          <w:color w:val="000000"/>
          <w:sz w:val="28"/>
        </w:rPr>
        <w:t>
      организуют и проводят полевые занятия (сборы) с юношами в целях закрепления знаний и навыков, приобретенных ими на занятиях по начальной военной подготовке. 
</w:t>
      </w:r>
    </w:p>
    <w:p>
      <w:pPr>
        <w:spacing w:after="0"/>
        <w:ind w:left="0"/>
        <w:jc w:val="left"/>
      </w:pPr>
      <w:r>
        <w:rPr>
          <w:rFonts w:ascii="Times New Roman"/>
          <w:b w:val="false"/>
          <w:i w:val="false"/>
          <w:color w:val="000000"/>
          <w:sz w:val="28"/>
        </w:rPr>
        <w:t>
      8. Министерства и государственные комитеты Республики Казахстан, имеющие учебные заведения, а также учебные заведения независимо от подчинениям и форм собственности, выделяют ассигнования: 
</w:t>
      </w:r>
    </w:p>
    <w:p>
      <w:pPr>
        <w:spacing w:after="0"/>
        <w:ind w:left="0"/>
        <w:jc w:val="left"/>
      </w:pPr>
      <w:r>
        <w:rPr>
          <w:rFonts w:ascii="Times New Roman"/>
          <w:b w:val="false"/>
          <w:i w:val="false"/>
          <w:color w:val="000000"/>
          <w:sz w:val="28"/>
        </w:rPr>
        <w:t>
      на выплату заработной платы преподавателям-организаторам начальной военной подготовки учебных заведений, оплату расходов по их командированию на установочные и учебно-методические сборы, курсы по повышению квалификации и семинарские занятия, на почасовую оплату внештатных специалистов и учителей (преподавателей) по начальной военной подготовке; 
</w:t>
      </w:r>
    </w:p>
    <w:p>
      <w:pPr>
        <w:spacing w:after="0"/>
        <w:ind w:left="0"/>
        <w:jc w:val="left"/>
      </w:pPr>
      <w:r>
        <w:rPr>
          <w:rFonts w:ascii="Times New Roman"/>
          <w:b w:val="false"/>
          <w:i w:val="false"/>
          <w:color w:val="000000"/>
          <w:sz w:val="28"/>
        </w:rPr>
        <w:t>
      на оборудование и совершенствование учебно-материальной базы, а также на приобретение учебников, уставов, учебных пособий, плакатов, военно-учебных кинофильмов, диафильмов, имущества по курсу "Основы безопасности жизнедеятельности", медико-санитарной подготовке и других пособий по начальной военной подготовке. 
</w:t>
      </w:r>
    </w:p>
    <w:p>
      <w:pPr>
        <w:spacing w:after="0"/>
        <w:ind w:left="0"/>
        <w:jc w:val="left"/>
      </w:pPr>
      <w:r>
        <w:rPr>
          <w:rFonts w:ascii="Times New Roman"/>
          <w:b w:val="false"/>
          <w:i w:val="false"/>
          <w:color w:val="000000"/>
          <w:sz w:val="28"/>
        </w:rPr>
        <w:t>
      9. Министерство здравоохранения Республики Казахстан: 
</w:t>
      </w:r>
    </w:p>
    <w:p>
      <w:pPr>
        <w:spacing w:after="0"/>
        <w:ind w:left="0"/>
        <w:jc w:val="left"/>
      </w:pPr>
      <w:r>
        <w:rPr>
          <w:rFonts w:ascii="Times New Roman"/>
          <w:b w:val="false"/>
          <w:i w:val="false"/>
          <w:color w:val="000000"/>
          <w:sz w:val="28"/>
        </w:rPr>
        <w:t>
      принимает участие в разработке Государственным комитетом Республики Казахстан по чрезвычайным ситуациям Программы и Табеля снабжения учебных заведений имуществом по медико-санитарной подготовке учащихся учебных заведений; 
</w:t>
      </w:r>
    </w:p>
    <w:p>
      <w:pPr>
        <w:spacing w:after="0"/>
        <w:ind w:left="0"/>
        <w:jc w:val="left"/>
      </w:pPr>
      <w:r>
        <w:rPr>
          <w:rFonts w:ascii="Times New Roman"/>
          <w:b w:val="false"/>
          <w:i w:val="false"/>
          <w:color w:val="000000"/>
          <w:sz w:val="28"/>
        </w:rPr>
        <w:t>
      через подведомственные органы обеспечивает подбор и подготовку преподавателей по медико-санитарной подготовке; 
</w:t>
      </w:r>
    </w:p>
    <w:p>
      <w:pPr>
        <w:spacing w:after="0"/>
        <w:ind w:left="0"/>
        <w:jc w:val="left"/>
      </w:pPr>
      <w:r>
        <w:rPr>
          <w:rFonts w:ascii="Times New Roman"/>
          <w:b w:val="false"/>
          <w:i w:val="false"/>
          <w:color w:val="000000"/>
          <w:sz w:val="28"/>
        </w:rPr>
        <w:t>
      закрепляет за учебными заведениями лечебные учреждения для проведения практических занятий с учащимися и осуществляет контроль за их подготовкой. 
</w:t>
      </w:r>
    </w:p>
    <w:p>
      <w:pPr>
        <w:spacing w:after="0"/>
        <w:ind w:left="0"/>
        <w:jc w:val="left"/>
      </w:pPr>
      <w:r>
        <w:rPr>
          <w:rFonts w:ascii="Times New Roman"/>
          <w:b w:val="false"/>
          <w:i w:val="false"/>
          <w:color w:val="000000"/>
          <w:sz w:val="28"/>
        </w:rPr>
        <w:t>
      10. Министерство по делам молодежи, туризма и спорта Республики Казахстан осуществляет руководство и контроль за физической подготовкой юношей допризывного и призывного возраста через областные комитеты. 
</w:t>
      </w:r>
    </w:p>
    <w:p>
      <w:pPr>
        <w:spacing w:after="0"/>
        <w:ind w:left="0"/>
        <w:jc w:val="left"/>
      </w:pPr>
      <w:r>
        <w:rPr>
          <w:rFonts w:ascii="Times New Roman"/>
          <w:b w:val="false"/>
          <w:i w:val="false"/>
          <w:color w:val="000000"/>
          <w:sz w:val="28"/>
        </w:rPr>
        <w:t>
      11. Начальники гарнизонов совместно с военными комиссариатами закрепляют за воинскими частями, военно-учебными заведениями и военными кафедрами высших учебных заведений учебные пункты для оказания шефской помощи в организации и проведении начальной военной подготовки, военно-патриотической и оборонно-массовой работы с молодежью. 
</w:t>
      </w:r>
    </w:p>
    <w:p>
      <w:pPr>
        <w:spacing w:after="0"/>
        <w:ind w:left="0"/>
        <w:jc w:val="left"/>
      </w:pPr>
      <w:r>
        <w:rPr>
          <w:rFonts w:ascii="Times New Roman"/>
          <w:b w:val="false"/>
          <w:i w:val="false"/>
          <w:color w:val="000000"/>
          <w:sz w:val="28"/>
        </w:rPr>
        <w:t>
      12. Командиры воинских частей, начальники военных кафедр высших учебных заведений, а также центров подготовки и обучения населения оказывают постоянную шефскую помощь учебным заведениям и учебным пунктам по начальной военной подготовке и военно-патриотическому воспитанию молодежи; организуют встречи отличников боевой подготовки с молодежью, знакомят ее с размещением и жизнью личного состава, с вооружением и военной техникой подразделений. Выделяют в порядке шефской помощи офицеров, прапорщиков (мичманов) и сержантов (старшин) для проведения занятий в оборонно-спортивном оздоровительном лагере, оказывают помощь военным комиссариатам, органам образования в проведении практических, инструктивно-методических и показательных занятий с преподавателями-организаторами начальной военной подготовки учебных заведений, внештатными начальниками учебных пунктов предприятий и учреждений, а также в совершенствовании учебно-материальной базы по начальной военной подготовке, военно-патриотическому и физическому воспитанию молодежи.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Обязанности должностных лиц учебных заведений,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предприятий, учреждений и учебных пунктов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13. Директор учебного заведения, руководитель предприятия, учреждения, в котором создан учебный пункт, несет ответственность за организацию и состояние начальной военной подготовки и военно-патриотического воспитания молодежи. 
</w:t>
      </w:r>
    </w:p>
    <w:p>
      <w:pPr>
        <w:spacing w:after="0"/>
        <w:ind w:left="0"/>
        <w:jc w:val="left"/>
      </w:pPr>
      <w:r>
        <w:rPr>
          <w:rFonts w:ascii="Times New Roman"/>
          <w:b w:val="false"/>
          <w:i w:val="false"/>
          <w:color w:val="000000"/>
          <w:sz w:val="28"/>
        </w:rPr>
        <w:t>
      Он обязан: 
</w:t>
      </w:r>
    </w:p>
    <w:p>
      <w:pPr>
        <w:spacing w:after="0"/>
        <w:ind w:left="0"/>
        <w:jc w:val="left"/>
      </w:pPr>
      <w:r>
        <w:rPr>
          <w:rFonts w:ascii="Times New Roman"/>
          <w:b w:val="false"/>
          <w:i w:val="false"/>
          <w:color w:val="000000"/>
          <w:sz w:val="28"/>
        </w:rPr>
        <w:t>
      обеспечить своевременное планирование и организацию учебного процесса, полное и качественное выполнение Программы; 
</w:t>
      </w:r>
    </w:p>
    <w:p>
      <w:pPr>
        <w:spacing w:after="0"/>
        <w:ind w:left="0"/>
        <w:jc w:val="left"/>
      </w:pPr>
      <w:r>
        <w:rPr>
          <w:rFonts w:ascii="Times New Roman"/>
          <w:b w:val="false"/>
          <w:i w:val="false"/>
          <w:color w:val="000000"/>
          <w:sz w:val="28"/>
        </w:rPr>
        <w:t>
      выделять помещения, площадки и места для отработки практических вопросов начальной военной подготовки, принимать меры к постоянному совершенствованию учебно-материальной базы в соответствии с требованиями настоящего Положения и Программы; 
</w:t>
      </w:r>
    </w:p>
    <w:p>
      <w:pPr>
        <w:spacing w:after="0"/>
        <w:ind w:left="0"/>
        <w:jc w:val="left"/>
      </w:pPr>
      <w:r>
        <w:rPr>
          <w:rFonts w:ascii="Times New Roman"/>
          <w:b w:val="false"/>
          <w:i w:val="false"/>
          <w:color w:val="000000"/>
          <w:sz w:val="28"/>
        </w:rPr>
        <w:t>
      проводить работу по повышению личной ответственности молодежи за успеваемость, привлекать учащихся к созданию и совершенствованию учебно-материальной базы; 
</w:t>
      </w:r>
    </w:p>
    <w:p>
      <w:pPr>
        <w:spacing w:after="0"/>
        <w:ind w:left="0"/>
        <w:jc w:val="left"/>
      </w:pPr>
      <w:r>
        <w:rPr>
          <w:rFonts w:ascii="Times New Roman"/>
          <w:b w:val="false"/>
          <w:i w:val="false"/>
          <w:color w:val="000000"/>
          <w:sz w:val="28"/>
        </w:rPr>
        <w:t>
      оказывать преподавателю-организатору учебно-методическую помощь, обеспечивать связь начальной военной подготовки с другими предметами, организацию и проведение кружковой работы (факультатива); 
</w:t>
      </w:r>
    </w:p>
    <w:p>
      <w:pPr>
        <w:spacing w:after="0"/>
        <w:ind w:left="0"/>
        <w:jc w:val="left"/>
      </w:pPr>
      <w:r>
        <w:rPr>
          <w:rFonts w:ascii="Times New Roman"/>
          <w:b w:val="false"/>
          <w:i w:val="false"/>
          <w:color w:val="000000"/>
          <w:sz w:val="28"/>
        </w:rPr>
        <w:t>
      контролировать проведение преподавателем-организатором занятий по начальной военной подготовке, качество усвоения молодежью пройденного материала, обсуждать состояние начальной военной подготовки и военно-патриотической работы с молодежью на педсоветах (совещаниях) не реже одного раза в течение учебного года; 
</w:t>
      </w:r>
    </w:p>
    <w:p>
      <w:pPr>
        <w:spacing w:after="0"/>
        <w:ind w:left="0"/>
        <w:jc w:val="left"/>
      </w:pPr>
      <w:r>
        <w:rPr>
          <w:rFonts w:ascii="Times New Roman"/>
          <w:b w:val="false"/>
          <w:i w:val="false"/>
          <w:color w:val="000000"/>
          <w:sz w:val="28"/>
        </w:rPr>
        <w:t>
      издавать приказы о начале и об окончании обучения по начальной военной подготовке, о назначении командиров взводов и отделений; 
</w:t>
      </w:r>
    </w:p>
    <w:p>
      <w:pPr>
        <w:spacing w:after="0"/>
        <w:ind w:left="0"/>
        <w:jc w:val="left"/>
      </w:pPr>
      <w:r>
        <w:rPr>
          <w:rFonts w:ascii="Times New Roman"/>
          <w:b w:val="false"/>
          <w:i w:val="false"/>
          <w:color w:val="000000"/>
          <w:sz w:val="28"/>
        </w:rPr>
        <w:t>
      представлять отчеты о состоянии начальной военной подготовки и военно-патриотической работы с молодежью в городские, районные военные комиссариаты и по подчиненности. 
</w:t>
      </w:r>
    </w:p>
    <w:p>
      <w:pPr>
        <w:spacing w:after="0"/>
        <w:ind w:left="0"/>
        <w:jc w:val="left"/>
      </w:pPr>
      <w:r>
        <w:rPr>
          <w:rFonts w:ascii="Times New Roman"/>
          <w:b w:val="false"/>
          <w:i w:val="false"/>
          <w:color w:val="000000"/>
          <w:sz w:val="28"/>
        </w:rPr>
        <w:t>
      14. Преподаватель-организатор начальной военной подготовки подчиняется директору учебного заведения и непосредственно отвечает за начальную военную подготовку учащихся, строгое соблюдение установленных правил и мер безопасности при проведении занятий. 
</w:t>
      </w:r>
    </w:p>
    <w:p>
      <w:pPr>
        <w:spacing w:after="0"/>
        <w:ind w:left="0"/>
        <w:jc w:val="left"/>
      </w:pPr>
      <w:r>
        <w:rPr>
          <w:rFonts w:ascii="Times New Roman"/>
          <w:b w:val="false"/>
          <w:i w:val="false"/>
          <w:color w:val="000000"/>
          <w:sz w:val="28"/>
        </w:rPr>
        <w:t>
      Он обязан: 
</w:t>
      </w:r>
    </w:p>
    <w:p>
      <w:pPr>
        <w:spacing w:after="0"/>
        <w:ind w:left="0"/>
        <w:jc w:val="left"/>
      </w:pPr>
      <w:r>
        <w:rPr>
          <w:rFonts w:ascii="Times New Roman"/>
          <w:b w:val="false"/>
          <w:i w:val="false"/>
          <w:color w:val="000000"/>
          <w:sz w:val="28"/>
        </w:rPr>
        <w:t>
      лично организовывать и проводить занятия по начальной военной подготовке в учебное время и факультативно (во внеурочное время), руководить кружками по изучению основ военного дела; 
</w:t>
      </w:r>
    </w:p>
    <w:p>
      <w:pPr>
        <w:spacing w:after="0"/>
        <w:ind w:left="0"/>
        <w:jc w:val="left"/>
      </w:pPr>
      <w:r>
        <w:rPr>
          <w:rFonts w:ascii="Times New Roman"/>
          <w:b w:val="false"/>
          <w:i w:val="false"/>
          <w:color w:val="000000"/>
          <w:sz w:val="28"/>
        </w:rPr>
        <w:t>
      систематически повышать свои профессиональные и педагогические знания, совершенствовать методические навыки; 
</w:t>
      </w:r>
    </w:p>
    <w:p>
      <w:pPr>
        <w:spacing w:after="0"/>
        <w:ind w:left="0"/>
        <w:jc w:val="left"/>
      </w:pPr>
      <w:r>
        <w:rPr>
          <w:rFonts w:ascii="Times New Roman"/>
          <w:b w:val="false"/>
          <w:i w:val="false"/>
          <w:color w:val="000000"/>
          <w:sz w:val="28"/>
        </w:rPr>
        <w:t>
      заведовать кабинетом, комнатой для хранения имущества, создавать и совершенствовать учебно-материальную базу по начальной военной подготовке; 
</w:t>
      </w:r>
    </w:p>
    <w:p>
      <w:pPr>
        <w:spacing w:after="0"/>
        <w:ind w:left="0"/>
        <w:jc w:val="left"/>
      </w:pPr>
      <w:r>
        <w:rPr>
          <w:rFonts w:ascii="Times New Roman"/>
          <w:b w:val="false"/>
          <w:i w:val="false"/>
          <w:color w:val="000000"/>
          <w:sz w:val="28"/>
        </w:rPr>
        <w:t>
      совместно с педагогическим коллективом учебного заведения проводить работу по военно-патриотическому воспитанию учащихся; 
</w:t>
      </w:r>
    </w:p>
    <w:p>
      <w:pPr>
        <w:spacing w:after="0"/>
        <w:ind w:left="0"/>
        <w:jc w:val="left"/>
      </w:pPr>
      <w:r>
        <w:rPr>
          <w:rFonts w:ascii="Times New Roman"/>
          <w:b w:val="false"/>
          <w:i w:val="false"/>
          <w:color w:val="000000"/>
          <w:sz w:val="28"/>
        </w:rPr>
        <w:t>
      вести учет военнообязанных в учебном заведении; 
</w:t>
      </w:r>
    </w:p>
    <w:p>
      <w:pPr>
        <w:spacing w:after="0"/>
        <w:ind w:left="0"/>
        <w:jc w:val="left"/>
      </w:pPr>
      <w:r>
        <w:rPr>
          <w:rFonts w:ascii="Times New Roman"/>
          <w:b w:val="false"/>
          <w:i w:val="false"/>
          <w:color w:val="000000"/>
          <w:sz w:val="28"/>
        </w:rPr>
        <w:t>
      организовывать проведение медицинского обследования юношей допризывного и призывного возраста; 
</w:t>
      </w:r>
    </w:p>
    <w:p>
      <w:pPr>
        <w:spacing w:after="0"/>
        <w:ind w:left="0"/>
        <w:jc w:val="left"/>
      </w:pPr>
      <w:r>
        <w:rPr>
          <w:rFonts w:ascii="Times New Roman"/>
          <w:b w:val="false"/>
          <w:i w:val="false"/>
          <w:color w:val="000000"/>
          <w:sz w:val="28"/>
        </w:rPr>
        <w:t>
      обеспечивать соблюдение обучающимися дисциплины; 
</w:t>
      </w:r>
    </w:p>
    <w:p>
      <w:pPr>
        <w:spacing w:after="0"/>
        <w:ind w:left="0"/>
        <w:jc w:val="left"/>
      </w:pPr>
      <w:r>
        <w:rPr>
          <w:rFonts w:ascii="Times New Roman"/>
          <w:b w:val="false"/>
          <w:i w:val="false"/>
          <w:color w:val="000000"/>
          <w:sz w:val="28"/>
        </w:rPr>
        <w:t>
      проводить работу и оказывать помощь военным комиссариатам по отбору и подготовке юношей для поступления в военно-учебные заведения. 
</w:t>
      </w:r>
    </w:p>
    <w:p>
      <w:pPr>
        <w:spacing w:after="0"/>
        <w:ind w:left="0"/>
        <w:jc w:val="left"/>
      </w:pPr>
      <w:r>
        <w:rPr>
          <w:rFonts w:ascii="Times New Roman"/>
          <w:b w:val="false"/>
          <w:i w:val="false"/>
          <w:color w:val="000000"/>
          <w:sz w:val="28"/>
        </w:rPr>
        <w:t>
      Преподаватель-организатор начальной военной подготовки учебного заведения работает в контакте с организатором внеклассной и внешкольной воспитательной работы с детьми (заместителем директора по учебно-воспитательной работе), с учителем физической культуры (руководителем физического воспитания) и классными руководителями (мастерами производственного обучения), с педагогическим коллективом. 
</w:t>
      </w:r>
    </w:p>
    <w:p>
      <w:pPr>
        <w:spacing w:after="0"/>
        <w:ind w:left="0"/>
        <w:jc w:val="left"/>
      </w:pPr>
      <w:r>
        <w:rPr>
          <w:rFonts w:ascii="Times New Roman"/>
          <w:b w:val="false"/>
          <w:i w:val="false"/>
          <w:color w:val="000000"/>
          <w:sz w:val="28"/>
        </w:rPr>
        <w:t>
      Работа преподавателя-организатора начальной военной подготовки регламентируется расписанием занятий, планом мероприятий, проводимых во внеурочное время, и его личным планом, утвержденным директором учебного заведения. 
</w:t>
      </w:r>
    </w:p>
    <w:p>
      <w:pPr>
        <w:spacing w:after="0"/>
        <w:ind w:left="0"/>
        <w:jc w:val="left"/>
      </w:pPr>
      <w:r>
        <w:rPr>
          <w:rFonts w:ascii="Times New Roman"/>
          <w:b w:val="false"/>
          <w:i w:val="false"/>
          <w:color w:val="000000"/>
          <w:sz w:val="28"/>
        </w:rPr>
        <w:t>
      Работа преподавателя-организатора начальной военной подготовки, не предусмотренная функциональными обязанностями и утвержденным планом, выполняется в каждом отдельном случае по согласованию с директором учебного заведения. Преподаватели-организаторы могут привлекаться к дежурству по учебному заведению, как и другие учителя и преподаватели. Действующим законодательством не предусмотрено возложение на военных руководителей каких-либо административных обязанностей, а также обязанностей классного руководителя. 
</w:t>
      </w:r>
    </w:p>
    <w:p>
      <w:pPr>
        <w:spacing w:after="0"/>
        <w:ind w:left="0"/>
        <w:jc w:val="left"/>
      </w:pPr>
      <w:r>
        <w:rPr>
          <w:rFonts w:ascii="Times New Roman"/>
          <w:b w:val="false"/>
          <w:i w:val="false"/>
          <w:color w:val="000000"/>
          <w:sz w:val="28"/>
        </w:rPr>
        <w:t>
      Преподаватель-организатор начальной военной подготовки должен знать: 
</w:t>
      </w:r>
    </w:p>
    <w:p>
      <w:pPr>
        <w:spacing w:after="0"/>
        <w:ind w:left="0"/>
        <w:jc w:val="left"/>
      </w:pPr>
      <w:r>
        <w:rPr>
          <w:rFonts w:ascii="Times New Roman"/>
          <w:b w:val="false"/>
          <w:i w:val="false"/>
          <w:color w:val="000000"/>
          <w:sz w:val="28"/>
        </w:rPr>
        <w:t>
      законы Республики Казахстан и другие нормативные документы по вопросам обучения и воспитания с учетом специфики начальной военной подготовки и курса "Основы безопасности жизнедеятельности"; 
</w:t>
      </w:r>
    </w:p>
    <w:p>
      <w:pPr>
        <w:spacing w:after="0"/>
        <w:ind w:left="0"/>
        <w:jc w:val="left"/>
      </w:pPr>
      <w:r>
        <w:rPr>
          <w:rFonts w:ascii="Times New Roman"/>
          <w:b w:val="false"/>
          <w:i w:val="false"/>
          <w:color w:val="000000"/>
          <w:sz w:val="28"/>
        </w:rPr>
        <w:t>
      основы педагогики, психологии; 
</w:t>
      </w:r>
    </w:p>
    <w:p>
      <w:pPr>
        <w:spacing w:after="0"/>
        <w:ind w:left="0"/>
        <w:jc w:val="left"/>
      </w:pPr>
      <w:r>
        <w:rPr>
          <w:rFonts w:ascii="Times New Roman"/>
          <w:b w:val="false"/>
          <w:i w:val="false"/>
          <w:color w:val="000000"/>
          <w:sz w:val="28"/>
        </w:rPr>
        <w:t>
      правила охраны жизни и здоровья обучающихся; 
</w:t>
      </w:r>
    </w:p>
    <w:p>
      <w:pPr>
        <w:spacing w:after="0"/>
        <w:ind w:left="0"/>
        <w:jc w:val="left"/>
      </w:pPr>
      <w:r>
        <w:rPr>
          <w:rFonts w:ascii="Times New Roman"/>
          <w:b w:val="false"/>
          <w:i w:val="false"/>
          <w:color w:val="000000"/>
          <w:sz w:val="28"/>
        </w:rPr>
        <w:t>
      основы трудового законодательства; 
</w:t>
      </w:r>
    </w:p>
    <w:p>
      <w:pPr>
        <w:spacing w:after="0"/>
        <w:ind w:left="0"/>
        <w:jc w:val="left"/>
      </w:pPr>
      <w:r>
        <w:rPr>
          <w:rFonts w:ascii="Times New Roman"/>
          <w:b w:val="false"/>
          <w:i w:val="false"/>
          <w:color w:val="000000"/>
          <w:sz w:val="28"/>
        </w:rPr>
        <w:t>
      правила охраны труда; 
</w:t>
      </w:r>
    </w:p>
    <w:p>
      <w:pPr>
        <w:spacing w:after="0"/>
        <w:ind w:left="0"/>
        <w:jc w:val="left"/>
      </w:pPr>
      <w:r>
        <w:rPr>
          <w:rFonts w:ascii="Times New Roman"/>
          <w:b w:val="false"/>
          <w:i w:val="false"/>
          <w:color w:val="000000"/>
          <w:sz w:val="28"/>
        </w:rPr>
        <w:t>
      организационные структуры системы предупреждения и действий в чрезвычайных ситуациях; 
</w:t>
      </w:r>
    </w:p>
    <w:p>
      <w:pPr>
        <w:spacing w:after="0"/>
        <w:ind w:left="0"/>
        <w:jc w:val="left"/>
      </w:pPr>
      <w:r>
        <w:rPr>
          <w:rFonts w:ascii="Times New Roman"/>
          <w:b w:val="false"/>
          <w:i w:val="false"/>
          <w:color w:val="000000"/>
          <w:sz w:val="28"/>
        </w:rPr>
        <w:t>
      основные принципы и методы защиты населения при стихийных и экологических бедствиях, крупных производственных авариях, катастрофах, а также защиты от современных средств поражения; 
</w:t>
      </w:r>
    </w:p>
    <w:p>
      <w:pPr>
        <w:spacing w:after="0"/>
        <w:ind w:left="0"/>
        <w:jc w:val="left"/>
      </w:pPr>
      <w:r>
        <w:rPr>
          <w:rFonts w:ascii="Times New Roman"/>
          <w:b w:val="false"/>
          <w:i w:val="false"/>
          <w:color w:val="000000"/>
          <w:sz w:val="28"/>
        </w:rPr>
        <w:t>
      приемы оказания первой доврачебной помощи. 
</w:t>
      </w:r>
    </w:p>
    <w:p>
      <w:pPr>
        <w:spacing w:after="0"/>
        <w:ind w:left="0"/>
        <w:jc w:val="left"/>
      </w:pPr>
      <w:r>
        <w:rPr>
          <w:rFonts w:ascii="Times New Roman"/>
          <w:b w:val="false"/>
          <w:i w:val="false"/>
          <w:color w:val="000000"/>
          <w:sz w:val="28"/>
        </w:rPr>
        <w:t>
      15. Начальник учебного пункта отвечает за качество проведения занятий по начальной военной и физической подготовке с юношами, обучающимися на учебном пункте, за сохранность учебных приборов и имущества. Он обязан совместно со штабом гражданской обороны предприятия, учреждения планировать и организовывать учебный процесс по начальной военной подготовке и воспитательную работу с юношами; проводить методические инструктивные занятия с инструкторами начальной военной подготовки, совершенствовать учебно-материальную базу; осуществлять контроль за качеством проведения занятий и успеваемостью юношей; докладывать руководителям предприятий, учреждений о дисциплине, успеваемости юношей и посещаемости ими занятий.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Организация и проведение занятий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начальной военной подготовке молодежи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16. На начальную военную подготовку учащихся в школах отводится 140 часов, а в профессионально-технических учебных заведениях с двухгодичным сроком обучения - 85 часов и трехгодичным сроком обучения - 105 часов, включая часы, отводимые на изучение курса "Основы безопасности жизнедеятельности", а с юношами-призывниками, не прошедшими начальную военную подготовку и проходящими ее в учебных пунктах, - 60 учебных часов. 
</w:t>
      </w:r>
    </w:p>
    <w:p>
      <w:pPr>
        <w:spacing w:after="0"/>
        <w:ind w:left="0"/>
        <w:jc w:val="left"/>
      </w:pPr>
      <w:r>
        <w:rPr>
          <w:rFonts w:ascii="Times New Roman"/>
          <w:b w:val="false"/>
          <w:i w:val="false"/>
          <w:color w:val="000000"/>
          <w:sz w:val="28"/>
        </w:rPr>
        <w:t>
      Начальную военную подготовку проводить в учебных заведениях или учебных центрах, организуемых органами образования в городах и районах на базе учебных заведений, имеющих необходимую учебно-материальную базу. Учебные центры могут создаваться на базе оборонно-спортивных оздоровительных лагерей, а также как самостоятельные учреждения. 
</w:t>
      </w:r>
    </w:p>
    <w:p>
      <w:pPr>
        <w:spacing w:after="0"/>
        <w:ind w:left="0"/>
        <w:jc w:val="left"/>
      </w:pPr>
      <w:r>
        <w:rPr>
          <w:rFonts w:ascii="Times New Roman"/>
          <w:b w:val="false"/>
          <w:i w:val="false"/>
          <w:color w:val="000000"/>
          <w:sz w:val="28"/>
        </w:rPr>
        <w:t>
      Начальная военная подготовка юношей проводится в общеобразовательных школах всех типов в 9, 10, 11 классах, в профессионально-технических школах и средних специальных учебных заведениях на первых-третьих курсах обучения, независимо от ведомственной подчиненности, привлекая их на завершающем этапе обучения на учебно-полевые сборы в оборонно-спортивные оздоровительные лагеря, организуемые акимами областей и районов (городов). 
</w:t>
      </w:r>
    </w:p>
    <w:p>
      <w:pPr>
        <w:spacing w:after="0"/>
        <w:ind w:left="0"/>
        <w:jc w:val="left"/>
      </w:pPr>
      <w:r>
        <w:rPr>
          <w:rFonts w:ascii="Times New Roman"/>
          <w:b w:val="false"/>
          <w:i w:val="false"/>
          <w:color w:val="000000"/>
          <w:sz w:val="28"/>
        </w:rPr>
        <w:t>
      В учебных заведениях начальная военная подготовка является обязательным предметом. 
</w:t>
      </w:r>
    </w:p>
    <w:p>
      <w:pPr>
        <w:spacing w:after="0"/>
        <w:ind w:left="0"/>
        <w:jc w:val="left"/>
      </w:pPr>
      <w:r>
        <w:rPr>
          <w:rFonts w:ascii="Times New Roman"/>
          <w:b w:val="false"/>
          <w:i w:val="false"/>
          <w:color w:val="000000"/>
          <w:sz w:val="28"/>
        </w:rPr>
        <w:t>
      Занятия по начальной военной подготовке проводятся еженедельно (по 1-2 часа), ежемесячно методом "Дня допризывника" или их сочетанием решением директоров учебных заведений по согласованию с местными органами образования. 
</w:t>
      </w:r>
    </w:p>
    <w:p>
      <w:pPr>
        <w:spacing w:after="0"/>
        <w:ind w:left="0"/>
        <w:jc w:val="left"/>
      </w:pPr>
      <w:r>
        <w:rPr>
          <w:rFonts w:ascii="Times New Roman"/>
          <w:b w:val="false"/>
          <w:i w:val="false"/>
          <w:color w:val="000000"/>
          <w:sz w:val="28"/>
        </w:rPr>
        <w:t>
      17. Занятия в учебных заведениях с девушками проводятся совместно с юношами по курсу "Основы безопасности жизнедеятельности" по разделу "Основы медицинских знаний" - раздельно. К занятиям по разделу "Основы воинской службы" и "Прикладная физическая подготовка" девушки не привлекаются. 
</w:t>
      </w:r>
    </w:p>
    <w:p>
      <w:pPr>
        <w:spacing w:after="0"/>
        <w:ind w:left="0"/>
        <w:jc w:val="left"/>
      </w:pPr>
      <w:r>
        <w:rPr>
          <w:rFonts w:ascii="Times New Roman"/>
          <w:b w:val="false"/>
          <w:i w:val="false"/>
          <w:color w:val="000000"/>
          <w:sz w:val="28"/>
        </w:rPr>
        <w:t>
      18. В учебном заведении разрабатывается понедельный план прохождения начальной военной подготовки на весь учебный год. Занятия по начальной военной подготовке включаются в общее расписание занятий и проводятся по классам и учебным группам. Классы и учебные группы именуются взводами и делятся на три отделения. Из числа лучших учащихся приказом директора учебного заведения назначаются командиры взводов и отделений. 
</w:t>
      </w:r>
    </w:p>
    <w:p>
      <w:pPr>
        <w:spacing w:after="0"/>
        <w:ind w:left="0"/>
        <w:jc w:val="left"/>
      </w:pPr>
      <w:r>
        <w:rPr>
          <w:rFonts w:ascii="Times New Roman"/>
          <w:b w:val="false"/>
          <w:i w:val="false"/>
          <w:color w:val="000000"/>
          <w:sz w:val="28"/>
        </w:rPr>
        <w:t>
      Учащиеся обязаны прибывать на занятия подготовленными и аккуратно одетыми. 
</w:t>
      </w:r>
    </w:p>
    <w:p>
      <w:pPr>
        <w:spacing w:after="0"/>
        <w:ind w:left="0"/>
        <w:jc w:val="left"/>
      </w:pPr>
      <w:r>
        <w:rPr>
          <w:rFonts w:ascii="Times New Roman"/>
          <w:b w:val="false"/>
          <w:i w:val="false"/>
          <w:color w:val="000000"/>
          <w:sz w:val="28"/>
        </w:rPr>
        <w:t>
      19. Учебные пункты для начальной военной подготовки работающих юношей создаются по решению исполнительных органов на одном или нескольких предприятиях и учреждениях или на базе оборонно-спортивного оздоровительного лагеря (далее - ОСОЛ) с числом обучающихся не менее 20 юношей допризывного и призывного возраста. 
</w:t>
      </w:r>
    </w:p>
    <w:p>
      <w:pPr>
        <w:spacing w:after="0"/>
        <w:ind w:left="0"/>
        <w:jc w:val="left"/>
      </w:pPr>
      <w:r>
        <w:rPr>
          <w:rFonts w:ascii="Times New Roman"/>
          <w:b w:val="false"/>
          <w:i w:val="false"/>
          <w:color w:val="000000"/>
          <w:sz w:val="28"/>
        </w:rPr>
        <w:t>
      Непосредственная ответственность за организацию учебных пунктов возлагается на руководителей предприятий и учреждений, на которых они создаются. Ответственность за посещаемость занятий юношами на учебных пунктах возлагается на руководителей предприятий и учреждений, на которых работают эти юноши. 
</w:t>
      </w:r>
    </w:p>
    <w:p>
      <w:pPr>
        <w:spacing w:after="0"/>
        <w:ind w:left="0"/>
        <w:jc w:val="left"/>
      </w:pPr>
      <w:r>
        <w:rPr>
          <w:rFonts w:ascii="Times New Roman"/>
          <w:b w:val="false"/>
          <w:i w:val="false"/>
          <w:color w:val="000000"/>
          <w:sz w:val="28"/>
        </w:rPr>
        <w:t>
      Неработающая молодежь проходит начальную военную подготовку в оборонно-спортивных оздоровительных лагерях, а также учебных пунктах, создаваемых исполнительными органами под руководством военных комиссариатов. 
</w:t>
      </w:r>
    </w:p>
    <w:p>
      <w:pPr>
        <w:spacing w:after="0"/>
        <w:ind w:left="0"/>
        <w:jc w:val="left"/>
      </w:pPr>
      <w:r>
        <w:rPr>
          <w:rFonts w:ascii="Times New Roman"/>
          <w:b w:val="false"/>
          <w:i w:val="false"/>
          <w:color w:val="000000"/>
          <w:sz w:val="28"/>
        </w:rPr>
        <w:t>
      20. На начальную военную подготовку молодежи на учебных пунктах отводится 60 часов, в том числе 20 часов - на физическую подготовку. Занятия проводятся по 6-7 часов в неделю. На учебном пункте разрабатываются и утверждаются руководителем предприятия, учреждения, начальниками оборонно-спортивных оздоровительных лагерей понедельные планы прохождения начальной военной подготовки и расписание занятий. 
</w:t>
      </w:r>
    </w:p>
    <w:p>
      <w:pPr>
        <w:spacing w:after="0"/>
        <w:ind w:left="0"/>
        <w:jc w:val="left"/>
      </w:pPr>
      <w:r>
        <w:rPr>
          <w:rFonts w:ascii="Times New Roman"/>
          <w:b w:val="false"/>
          <w:i w:val="false"/>
          <w:color w:val="000000"/>
          <w:sz w:val="28"/>
        </w:rPr>
        <w:t>
      Для обеспечения начальной военной подготовки молодежи на учебном пункте издается приказ руководителя предприятия, учреждения, начальника ОСОЛ, которым определяется состав учебных групп, порядок организации, проведения и материально-технического обеспечения занятий. Учебные группы комплектуются по 20-25 юношей с учетом сроков их призыва на действительную военную службу. 
</w:t>
      </w:r>
    </w:p>
    <w:p>
      <w:pPr>
        <w:spacing w:after="0"/>
        <w:ind w:left="0"/>
        <w:jc w:val="left"/>
      </w:pPr>
      <w:r>
        <w:rPr>
          <w:rFonts w:ascii="Times New Roman"/>
          <w:b w:val="false"/>
          <w:i w:val="false"/>
          <w:color w:val="000000"/>
          <w:sz w:val="28"/>
        </w:rPr>
        <w:t>
      21. Знания учащихся по начальной военной подготовке оцениваются, как и по другим предметам, по пятибалльной системе. 
</w:t>
      </w:r>
    </w:p>
    <w:p>
      <w:pPr>
        <w:spacing w:after="0"/>
        <w:ind w:left="0"/>
        <w:jc w:val="left"/>
      </w:pPr>
      <w:r>
        <w:rPr>
          <w:rFonts w:ascii="Times New Roman"/>
          <w:b w:val="false"/>
          <w:i w:val="false"/>
          <w:color w:val="000000"/>
          <w:sz w:val="28"/>
        </w:rPr>
        <w:t>
      Итоговая оценка на основании годовых (курсовых) оценок, полученных учащимися по начальной военной подготовке (за исключением лиц, которые по состоянию здоровья освобождены от начальной военной подготовки), выставляются в аттестат о среднем образовании, аттестат об окончании профессионально-технического учебного заведения, в выписку из семестровых и экзаменационных ведомостей к диплому. 
</w:t>
      </w:r>
    </w:p>
    <w:p>
      <w:pPr>
        <w:spacing w:after="0"/>
        <w:ind w:left="0"/>
        <w:jc w:val="left"/>
      </w:pPr>
      <w:r>
        <w:rPr>
          <w:rFonts w:ascii="Times New Roman"/>
          <w:b w:val="false"/>
          <w:i w:val="false"/>
          <w:color w:val="000000"/>
          <w:sz w:val="28"/>
        </w:rPr>
        <w:t>
      Лицам, имеющим неудовлетворительные итоговые оценки по начальной военной подготовке, аттестаты о среднем образовании, аттестаты об окончании профессионально-технического учебного заведения и дипломы об окончании среднего специального учебного заведения, не выдаются. 
</w:t>
      </w:r>
    </w:p>
    <w:p>
      <w:pPr>
        <w:spacing w:after="0"/>
        <w:ind w:left="0"/>
        <w:jc w:val="left"/>
      </w:pPr>
      <w:r>
        <w:rPr>
          <w:rFonts w:ascii="Times New Roman"/>
          <w:b w:val="false"/>
          <w:i w:val="false"/>
          <w:color w:val="000000"/>
          <w:sz w:val="28"/>
        </w:rPr>
        <w:t>
      22. На учебных пунктах после изучения Программы проводятся зачеты и выставляется итоговая оценка. Для приема зачетов решением акима района, города создается комиссия в составе представителей военного комиссариата, комитетов по делам молодежи, физической культуре и спорту. 
</w:t>
      </w:r>
    </w:p>
    <w:p>
      <w:pPr>
        <w:spacing w:after="0"/>
        <w:ind w:left="0"/>
        <w:jc w:val="left"/>
      </w:pPr>
      <w:r>
        <w:rPr>
          <w:rFonts w:ascii="Times New Roman"/>
          <w:b w:val="false"/>
          <w:i w:val="false"/>
          <w:color w:val="000000"/>
          <w:sz w:val="28"/>
        </w:rPr>
        <w:t>
      Юношам, прошедшим обучение на учебных пунктах, выдается справка о прохождении начальной военной подготовки. 
</w:t>
      </w:r>
    </w:p>
    <w:p>
      <w:pPr>
        <w:spacing w:after="0"/>
        <w:ind w:left="0"/>
        <w:jc w:val="left"/>
      </w:pPr>
      <w:r>
        <w:rPr>
          <w:rFonts w:ascii="Times New Roman"/>
          <w:b w:val="false"/>
          <w:i w:val="false"/>
          <w:color w:val="000000"/>
          <w:sz w:val="28"/>
        </w:rPr>
        <w:t>
      23. Списки юношей, окончивших полный курс начальной военной подготовки в учебных заведениях и на учебных пунктах, с итоговыми оценками направляются в городской, районный военный комиссариат по месту приписки юношей. 
</w:t>
      </w:r>
    </w:p>
    <w:p>
      <w:pPr>
        <w:spacing w:after="0"/>
        <w:ind w:left="0"/>
        <w:jc w:val="left"/>
      </w:pPr>
      <w:r>
        <w:rPr>
          <w:rFonts w:ascii="Times New Roman"/>
          <w:b w:val="false"/>
          <w:i w:val="false"/>
          <w:color w:val="000000"/>
          <w:sz w:val="28"/>
        </w:rPr>
        <w:t>
      24. В учебном заведении и на учебном пункте оформляется наглядная агитация, которая должна быть высокоидейной, актуальной, доходчивой, отражать важные политические события, военно-патриотическую тематику, пропагандировать успехи казахстанского народа, героев и ветеранов войн, героику и романтику воинской службы, показывать жизнь учебного заведения, предприятия.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Подбор, назначение и подготовка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преподавателей-организаторов начальной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военной подготовки учебных заведений 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должностных лиц учебных пунктов предприятий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учреждений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25. Кандидаты на должности преподавателей-организаторов начальной военной подготовки подбираются военными комиссариатами, органами образования и руководителями учебных заведений. Назначение на должности преподавателей-организаторов и их увольнение с этих должностей осуществляется директорами учебных заведений только по согласованию с городскими, районными военными комиссариатами и органами образования. 
</w:t>
      </w:r>
    </w:p>
    <w:p>
      <w:pPr>
        <w:spacing w:after="0"/>
        <w:ind w:left="0"/>
        <w:jc w:val="left"/>
      </w:pPr>
      <w:r>
        <w:rPr>
          <w:rFonts w:ascii="Times New Roman"/>
          <w:b w:val="false"/>
          <w:i w:val="false"/>
          <w:color w:val="000000"/>
          <w:sz w:val="28"/>
        </w:rPr>
        <w:t>
      В учебных заведениях с большим количеством параллельных классов, учебных групп, где педагогическая нагрузка преподавателя-организатора начальной военной подготовки превышает установленную норму часов, разрешается иметь дополнительно необходимое количество должностей преподавателей-организаторов начальной военной подготовки. 
</w:t>
      </w:r>
    </w:p>
    <w:p>
      <w:pPr>
        <w:spacing w:after="0"/>
        <w:ind w:left="0"/>
        <w:jc w:val="left"/>
      </w:pPr>
      <w:r>
        <w:rPr>
          <w:rFonts w:ascii="Times New Roman"/>
          <w:b w:val="false"/>
          <w:i w:val="false"/>
          <w:color w:val="000000"/>
          <w:sz w:val="28"/>
        </w:rPr>
        <w:t>
      На должности преподавателей-организаторов начальной военной подготовки назначаются выпускники высших учебных заведений по специальности "Преподаватель начального военного обучения и физического воспитания" и, как правило, офицеры запаса, прошедшие срочную военную службу, имеющие высшее (среднее) военное или педагогическое образование, обладающие высокими профессиональными качествами, способные по возрасту и состоянию здоровья качественно проводить занятия с юношами. 
</w:t>
      </w:r>
    </w:p>
    <w:p>
      <w:pPr>
        <w:spacing w:after="0"/>
        <w:ind w:left="0"/>
        <w:jc w:val="left"/>
      </w:pPr>
      <w:r>
        <w:rPr>
          <w:rFonts w:ascii="Times New Roman"/>
          <w:b w:val="false"/>
          <w:i w:val="false"/>
          <w:color w:val="000000"/>
          <w:sz w:val="28"/>
        </w:rPr>
        <w:t>
      При невозможности укомплектовать должности преподавателей-организаторов начальной военной подготовки офицерами запаса разрешается, в порядке исключения, назначать преподавателями-организаторами начальной военной подготовки хорошо подготовленных и опытных прапорщиков (мичманов), сержантов (старшин) и солдат (матросов) запаса, как правило, имеющих среднее или высшее образование, боевой опыт, прошедших подготовку в учебных частях, служивших на сержантских должностях в мотострелковых, разведывательных и танковых подразделениях и желающих работать с молодежью. Военные комиссариаты направляют преподавателей-организаторов начальной военной подготовки этой категории на учебные сборы по подготовке офицеров запаса в установленном порядке, а органы образования оказывают им помощь в подготовке и поступлении в педагогические высшие учебные заведения. 
</w:t>
      </w:r>
    </w:p>
    <w:p>
      <w:pPr>
        <w:spacing w:after="0"/>
        <w:ind w:left="0"/>
        <w:jc w:val="left"/>
      </w:pPr>
      <w:r>
        <w:rPr>
          <w:rFonts w:ascii="Times New Roman"/>
          <w:b w:val="false"/>
          <w:i w:val="false"/>
          <w:color w:val="000000"/>
          <w:sz w:val="28"/>
        </w:rPr>
        <w:t>
      Преподавателей-организаторов начальной военной подготовки разрешается назначать на должности за два месяца до начала учебного года. 
</w:t>
      </w:r>
    </w:p>
    <w:p>
      <w:pPr>
        <w:spacing w:after="0"/>
        <w:ind w:left="0"/>
        <w:jc w:val="left"/>
      </w:pPr>
      <w:r>
        <w:rPr>
          <w:rFonts w:ascii="Times New Roman"/>
          <w:b w:val="false"/>
          <w:i w:val="false"/>
          <w:color w:val="000000"/>
          <w:sz w:val="28"/>
        </w:rPr>
        <w:t>
      26. Подготовка преподавателей начального военного обучения и физического воспитания для учебных заведений осуществляется в высших учебных заведениях на факультетах физического воспитания, определенных решением Правительства Республики Казахстан. 
</w:t>
      </w:r>
    </w:p>
    <w:p>
      <w:pPr>
        <w:spacing w:after="0"/>
        <w:ind w:left="0"/>
        <w:jc w:val="left"/>
      </w:pPr>
      <w:r>
        <w:rPr>
          <w:rFonts w:ascii="Times New Roman"/>
          <w:b w:val="false"/>
          <w:i w:val="false"/>
          <w:color w:val="000000"/>
          <w:sz w:val="28"/>
        </w:rPr>
        <w:t>
      27. На факультеты физического воспитания вузов для подготовки преподавателей начального военного обучения и физического воспитания принимаются мужчины в возрасте до 25 лет, отвечающие требованиям подготовки офицеров запаса. Отбор кандидатов для обучения проводится воинскими частями из числа сержантов (старшин) и солдат (матросов), подлежащих увольнению в запас, и районными военными комиссариатами из числа гражданской молодежи совместно с органами образования из числа военнообязанных. 
</w:t>
      </w:r>
    </w:p>
    <w:p>
      <w:pPr>
        <w:spacing w:after="0"/>
        <w:ind w:left="0"/>
        <w:jc w:val="left"/>
      </w:pPr>
      <w:r>
        <w:rPr>
          <w:rFonts w:ascii="Times New Roman"/>
          <w:b w:val="false"/>
          <w:i w:val="false"/>
          <w:color w:val="000000"/>
          <w:sz w:val="28"/>
        </w:rPr>
        <w:t>
      Лица, окончившие полный курс обучения в высших учебных заведениях, прошедшие сборы в войсках, стажировку в качестве военных руководителей и сдавшие выпускные экзамены, аттестовываются в офицерский состав запаса. Этим лицам выдается диплом установленного образца по специальности "Преподаватель начального военного обучения и физического воспитания", направляются они на должности военных руководителей в учебные заведения, расположенные преимущественно в сельской местности.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Повышение квалификации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28. Повышение квалификации преподавателей-организаторов начальной военной подготовки учебных заведений проводится в целях улучшения организации учебного процесса и качества проведения занятий по начальной военной подготовке, повышения педагогических и военных знаний, совершенствования методики обучения и воспитания молодежи, обобщения опыта и внедрения передовых методов и технических средств обучения и воспитания в практику начального военного обучения и физического воспитания. 
</w:t>
      </w:r>
    </w:p>
    <w:p>
      <w:pPr>
        <w:spacing w:after="0"/>
        <w:ind w:left="0"/>
        <w:jc w:val="left"/>
      </w:pPr>
      <w:r>
        <w:rPr>
          <w:rFonts w:ascii="Times New Roman"/>
          <w:b w:val="false"/>
          <w:i w:val="false"/>
          <w:color w:val="000000"/>
          <w:sz w:val="28"/>
        </w:rPr>
        <w:t>
      Повышение квалификации преподавателей-организаторов начальной военной подготовки включает: обучение на курсах при институтах повышения квалификации научно-педагогических работников системы образования, учебно-методические сборы перед началом учебного года, однодневные ежемесячные учебно-методические занятия, а также участие в работе методической комиссии в учебном заведении и самостоятельную работу. 
</w:t>
      </w:r>
    </w:p>
    <w:p>
      <w:pPr>
        <w:spacing w:after="0"/>
        <w:ind w:left="0"/>
        <w:jc w:val="left"/>
      </w:pPr>
      <w:r>
        <w:rPr>
          <w:rFonts w:ascii="Times New Roman"/>
          <w:b w:val="false"/>
          <w:i w:val="false"/>
          <w:color w:val="000000"/>
          <w:sz w:val="28"/>
        </w:rPr>
        <w:t>
      29. Учебно-методические сборы продолжительностью 3 дня проводятся со всеми преподавателями-организаторами начальной военной подготовки перед началом учебного года по программе, утвержденной областными (городскими) военными комиссарами и согласованной с соответствующими управлениями по чрезвычайным ситуациям и органами образования. На этих сборах подводятся итоги начальной военной подготовки юношей. Ставятся задачи на новый учебный год, проводятся практические и показательные занятия по программе обучения, изучаются организационно-методические документы; участники сборов обмениваются опытом обучения и воспитания юношей. Сборы организуются и проводятся районными, городскими военными комиссариатами совместно с управлениями по чрезвычайным ситуациям и образования. 
</w:t>
      </w:r>
    </w:p>
    <w:p>
      <w:pPr>
        <w:spacing w:after="0"/>
        <w:ind w:left="0"/>
        <w:jc w:val="left"/>
      </w:pPr>
      <w:r>
        <w:rPr>
          <w:rFonts w:ascii="Times New Roman"/>
          <w:b w:val="false"/>
          <w:i w:val="false"/>
          <w:color w:val="000000"/>
          <w:sz w:val="28"/>
        </w:rPr>
        <w:t>
      30. Однодневные методические занятия с преподавателями-организаторами начальной военной подготовки проводятся ежемесячно районными, городскими военными комиссариатами совместно с управлениями по чрезвычайным ситуациям и органами образования. День проведения этих занятий устанавливают военные комиссары по согласованию с органами образования. В этот день с преподавателями-организаторами начальной военной подготовки проводятся инструкторско-методические, практические и показные занятия, семинары и лекции по темам Программы. Для проведения занятий привлекаются офицеры и генералы запаса и в отставке, наиболее подготовленные преподаватели-организаторы начальной военной подготовки, а также офицеры-методисты воинских частей, закрепленные за районными (городскими) военными комиссариатами. 
</w:t>
      </w:r>
    </w:p>
    <w:p>
      <w:pPr>
        <w:spacing w:after="0"/>
        <w:ind w:left="0"/>
        <w:jc w:val="left"/>
      </w:pPr>
      <w:r>
        <w:rPr>
          <w:rFonts w:ascii="Times New Roman"/>
          <w:b w:val="false"/>
          <w:i w:val="false"/>
          <w:color w:val="000000"/>
          <w:sz w:val="28"/>
        </w:rPr>
        <w:t>
      31. Преподаватели-организаторы начальной военной подготовки принимают участие в работе методической комиссии по начальной военной подготовке, физической культуре (физическому воспитанию), медико-санитарной подготовке в учебном заведении. 
</w:t>
      </w:r>
    </w:p>
    <w:p>
      <w:pPr>
        <w:spacing w:after="0"/>
        <w:ind w:left="0"/>
        <w:jc w:val="left"/>
      </w:pPr>
      <w:r>
        <w:rPr>
          <w:rFonts w:ascii="Times New Roman"/>
          <w:b w:val="false"/>
          <w:i w:val="false"/>
          <w:color w:val="000000"/>
          <w:sz w:val="28"/>
        </w:rPr>
        <w:t>
      Основными задачами этой комиссии являются: систематическое повышение профессионального уровня и методического мастерства преподавателя-организатора начальной военной подготовки, учителя физической культуры (руководителя физического воспитания) и преподавателя медико-санитарной подготовки, изучение и пропаганда передового опыта учебной и воспитательной работы с учащимися. 
</w:t>
      </w:r>
    </w:p>
    <w:p>
      <w:pPr>
        <w:spacing w:after="0"/>
        <w:ind w:left="0"/>
        <w:jc w:val="left"/>
      </w:pPr>
      <w:r>
        <w:rPr>
          <w:rFonts w:ascii="Times New Roman"/>
          <w:b w:val="false"/>
          <w:i w:val="false"/>
          <w:color w:val="000000"/>
          <w:sz w:val="28"/>
        </w:rPr>
        <w:t>
      32. Преподавателям-организаторам начальной военной подготовки учебных заведений предоставляется один день в неделю для методической подготовки (выполнения индивидуальных задний, обобщения передового опыта, разработки отдельных вопросов методики начальной военной подготовки, подготовки к проведению занятий, составления методических разработок) и совершенствования учебно-материальной базы. 
</w:t>
      </w:r>
    </w:p>
    <w:p>
      <w:pPr>
        <w:spacing w:after="0"/>
        <w:ind w:left="0"/>
        <w:jc w:val="left"/>
      </w:pPr>
      <w:r>
        <w:rPr>
          <w:rFonts w:ascii="Times New Roman"/>
          <w:b w:val="false"/>
          <w:i w:val="false"/>
          <w:color w:val="000000"/>
          <w:sz w:val="28"/>
        </w:rPr>
        <w:t>
      33. Курсы повышения квалификации преподаватели-организаторы начальной военной подготовки проходят в системе повышения квалификации работников образования продолжительностью две недели. На курсы повышения квалификации преподаватели-организаторы начальной военной подготовки привлекаются один раз в 5 лет. 
</w:t>
      </w:r>
    </w:p>
    <w:p>
      <w:pPr>
        <w:spacing w:after="0"/>
        <w:ind w:left="0"/>
        <w:jc w:val="left"/>
      </w:pPr>
      <w:r>
        <w:rPr>
          <w:rFonts w:ascii="Times New Roman"/>
          <w:b w:val="false"/>
          <w:i w:val="false"/>
          <w:color w:val="000000"/>
          <w:sz w:val="28"/>
        </w:rPr>
        <w:t>
      34. С преподавателями медико-санитарной подготовки проводятся методические занятия перед началом учебного года и в дни зимних или весенних каникул. Эти занятия проводятся городскими, районными органами здравоохранения совместно с органами образования и штабами гражданской обороны. 
</w:t>
      </w:r>
    </w:p>
    <w:p>
      <w:pPr>
        <w:spacing w:after="0"/>
        <w:ind w:left="0"/>
        <w:jc w:val="left"/>
      </w:pPr>
      <w:r>
        <w:rPr>
          <w:rFonts w:ascii="Times New Roman"/>
          <w:b w:val="false"/>
          <w:i w:val="false"/>
          <w:color w:val="000000"/>
          <w:sz w:val="28"/>
        </w:rPr>
        <w:t>
      35. Для обеспечения руководства учебно-методической работой по начальной военной подготовке юношей при военных комиссариатах создаются внештатные методические советы, за военными комиссариатами закрепляются офицеры воинских частей, военно-учебных заведений, военных кафедр гражданских высших учебных заведений и управлений по чрезвычайным ситуациям. Руководство деятельностью этих советов осуществляют военные комиссариаты. 
</w:t>
      </w:r>
    </w:p>
    <w:p>
      <w:pPr>
        <w:spacing w:after="0"/>
        <w:ind w:left="0"/>
        <w:jc w:val="left"/>
      </w:pPr>
      <w:r>
        <w:rPr>
          <w:rFonts w:ascii="Times New Roman"/>
          <w:b w:val="false"/>
          <w:i w:val="false"/>
          <w:color w:val="000000"/>
          <w:sz w:val="28"/>
        </w:rPr>
        <w:t>
      В состав внештатного методического совета включаются офицеры военных комиссариатов, управлений по чрезвычайным ситуациям, работники органов образования и здравоохранения, комитетов по делам молодежи, туризма и спорта и лучшие методисты преподаватели-организаторы начальной военной подготовки учебных заведений, а также генералы и офицеры запаса и в отставке, офицеры воинских частей и военно-учебных заведений. 
</w:t>
      </w:r>
    </w:p>
    <w:p>
      <w:pPr>
        <w:spacing w:after="0"/>
        <w:ind w:left="0"/>
        <w:jc w:val="left"/>
      </w:pPr>
      <w:r>
        <w:rPr>
          <w:rFonts w:ascii="Times New Roman"/>
          <w:b w:val="false"/>
          <w:i w:val="false"/>
          <w:color w:val="000000"/>
          <w:sz w:val="28"/>
        </w:rPr>
        <w:t>
      Состав внештатных методических советов утверждают военные комиссары по согласованию с министерствами и ведомствами, в ведении которых находятся учебные заведения, их органами на местах, начальники гарнизонов и управлений по чрезвычайным ситуациям. Председателями внештатных методических советов назначаются начальники отделов (отделений) военных комиссариатов. 
</w:t>
      </w:r>
    </w:p>
    <w:p>
      <w:pPr>
        <w:spacing w:after="0"/>
        <w:ind w:left="0"/>
        <w:jc w:val="left"/>
      </w:pPr>
      <w:r>
        <w:rPr>
          <w:rFonts w:ascii="Times New Roman"/>
          <w:b w:val="false"/>
          <w:i w:val="false"/>
          <w:color w:val="000000"/>
          <w:sz w:val="28"/>
        </w:rPr>
        <w:t>
      На внештатные методические советы, создаваемые при военных комиссариатах, возлагается: 
</w:t>
      </w:r>
    </w:p>
    <w:p>
      <w:pPr>
        <w:spacing w:after="0"/>
        <w:ind w:left="0"/>
        <w:jc w:val="left"/>
      </w:pPr>
      <w:r>
        <w:rPr>
          <w:rFonts w:ascii="Times New Roman"/>
          <w:b w:val="false"/>
          <w:i w:val="false"/>
          <w:color w:val="000000"/>
          <w:sz w:val="28"/>
        </w:rPr>
        <w:t>
      организация и проведение учебно-методических сборов и методических занятий с преподавателями-организаторами начальной военной подготовки и преподавателями медико-санитарной подготовки учебных заведений, с начальником, его заместителями, командирами рот и взводов, назначаемыми для проведения учебно-полевых сборов с юношами учебных заведений в оборонно-спортивных оздоровительных лагерях; 
</w:t>
      </w:r>
    </w:p>
    <w:p>
      <w:pPr>
        <w:spacing w:after="0"/>
        <w:ind w:left="0"/>
        <w:jc w:val="left"/>
      </w:pPr>
      <w:r>
        <w:rPr>
          <w:rFonts w:ascii="Times New Roman"/>
          <w:b w:val="false"/>
          <w:i w:val="false"/>
          <w:color w:val="000000"/>
          <w:sz w:val="28"/>
        </w:rPr>
        <w:t>
      изучение, обобщение и распространение передового опыта организации и проведения начальной военной подготовки, военно-патриотического воспитания и подготовки молодежи по комплексу ГТО в учебных заведениях и в оборонно-спортивных оздоровительных лагерях; 
</w:t>
      </w:r>
    </w:p>
    <w:p>
      <w:pPr>
        <w:spacing w:after="0"/>
        <w:ind w:left="0"/>
        <w:jc w:val="left"/>
      </w:pPr>
      <w:r>
        <w:rPr>
          <w:rFonts w:ascii="Times New Roman"/>
          <w:b w:val="false"/>
          <w:i w:val="false"/>
          <w:color w:val="000000"/>
          <w:sz w:val="28"/>
        </w:rPr>
        <w:t>
      рассмотрение и утверждение методических разработок, пособий по разделам, темам и занятиям Программы начальной военной подготовки. 
</w:t>
      </w:r>
    </w:p>
    <w:p>
      <w:pPr>
        <w:spacing w:after="0"/>
        <w:ind w:left="0"/>
        <w:jc w:val="left"/>
      </w:pPr>
      <w:r>
        <w:rPr>
          <w:rFonts w:ascii="Times New Roman"/>
          <w:b w:val="false"/>
          <w:i w:val="false"/>
          <w:color w:val="000000"/>
          <w:sz w:val="28"/>
        </w:rPr>
        <w:t>
      Работа внештатного методического совета планируется на год. Для проведения учебно-методических сборов и методических занятий с преподавателями-организаторами начальной военной подготовки, преподавателями медико-санитарной подготовки учебных заведений, с начальником, его заместителями, командирами рот и взводов оборонно-спортивных оздоровительных лагерей составляются расписания. Планы работы внештатного методического совета, расписания учебно-методических сборов и методических занятий утверждаются военным комиссаром. 
</w:t>
      </w:r>
    </w:p>
    <w:p>
      <w:pPr>
        <w:spacing w:after="0"/>
        <w:ind w:left="0"/>
        <w:jc w:val="left"/>
      </w:pPr>
      <w:r>
        <w:rPr>
          <w:rFonts w:ascii="Times New Roman"/>
          <w:b w:val="false"/>
          <w:i w:val="false"/>
          <w:color w:val="000000"/>
          <w:sz w:val="28"/>
        </w:rPr>
        <w:t>
      В городских, районных военных комиссариатах ведется журнал учета методической подготовки преподавателей-организаторов начальной военной подготовки, а в органах здравоохранения - преподавателей медико-санитарной подготовки учебных заведений, а также журнал контроля за ходом подготовки юношей допризывного и призывного возрастов к действительной военной службе в Вооруженных Силах по разделам подготовки.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Оплата труда преподавателей-организаторов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начальной военной подготовки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36. Должностные оклады преподавателей-организаторов начальной военной подготовки учебных заведений в установленных размерах определяются с учетом общего количества учащихся, независимо от количества классов (групп), где проводится начальная военная подготовка, и количества учащихся в этих классах (группах). 
</w:t>
      </w:r>
    </w:p>
    <w:p>
      <w:pPr>
        <w:spacing w:after="0"/>
        <w:ind w:left="0"/>
        <w:jc w:val="left"/>
      </w:pPr>
      <w:r>
        <w:rPr>
          <w:rFonts w:ascii="Times New Roman"/>
          <w:b w:val="false"/>
          <w:i w:val="false"/>
          <w:color w:val="000000"/>
          <w:sz w:val="28"/>
        </w:rPr>
        <w:t>
      Преподавателям-организаторам начальной военной подготовки учебных заведений и начальникам оборонно-спортивных оздоровительных лагерей в период проведения учебно-полевых сборов с юношами в этих лагерях устанавливается дополнительная оплата за заведование специальным кабинетом, комнатами для хранения учебного оружия и стрелковым тиром в порядке, устанавливаемом Правительством Республики Казахстан для всей бюджетной сферы. 
</w:t>
      </w:r>
    </w:p>
    <w:p>
      <w:pPr>
        <w:spacing w:after="0"/>
        <w:ind w:left="0"/>
        <w:jc w:val="left"/>
      </w:pPr>
      <w:r>
        <w:rPr>
          <w:rFonts w:ascii="Times New Roman"/>
          <w:b w:val="false"/>
          <w:i w:val="false"/>
          <w:color w:val="000000"/>
          <w:sz w:val="28"/>
        </w:rPr>
        <w:t>
      В должностные оклады преподавателей-организаторов начальной военной подготовки включается оплата в общеобразовательных школах за 9 часов педагогической работы в неделю, а в средних специальных и профессионально-технических учебных заведениях - за 360 часов педагогической работы в год. Если объем педагогической работы преподавателей-организаторов начальной военной подготовки составляет менее указанной нормы, ему выплачивается полный должностной оклад. 
</w:t>
      </w:r>
    </w:p>
    <w:p>
      <w:pPr>
        <w:spacing w:after="0"/>
        <w:ind w:left="0"/>
        <w:jc w:val="left"/>
      </w:pPr>
      <w:r>
        <w:rPr>
          <w:rFonts w:ascii="Times New Roman"/>
          <w:b w:val="false"/>
          <w:i w:val="false"/>
          <w:color w:val="000000"/>
          <w:sz w:val="28"/>
        </w:rPr>
        <w:t>
      В педагогическую работу преподавателей-организаторов начальной военной подготовки входит проведение учебных занятий по начальной военной подготовке, в том числе на учебно-полевых сборах в ОСОЛ. Педагогическая работа, выполненная преподавателями-организаторами начальной военной подготовки сверх учебной нагрузки 9 часов в неделю (360 часов в год), включенной в должностной оклад, дополнительно оплачивается в порядке, предусмотренном для учителей и преподавателей, но не более чем 9 часов в неделю (360 часов в год). 
</w:t>
      </w:r>
    </w:p>
    <w:p>
      <w:pPr>
        <w:spacing w:after="0"/>
        <w:ind w:left="0"/>
        <w:jc w:val="left"/>
      </w:pPr>
      <w:r>
        <w:rPr>
          <w:rFonts w:ascii="Times New Roman"/>
          <w:b w:val="false"/>
          <w:i w:val="false"/>
          <w:color w:val="000000"/>
          <w:sz w:val="28"/>
        </w:rPr>
        <w:t>
      37. Преподаватели-организаторы начальной военной подготовки, которые в полном объеме и качественно выполняют свои непосредственные обязанности, могут вести уроки и по другим учебным предметам, которые также оплачиваются дополнительно. При этом дополнительно оплачиваемые часы педагогической работы, включая часы занятий по начальной военной подготовке, не могут превышать 9 часов в неделю (360 часов в год). 
</w:t>
      </w:r>
    </w:p>
    <w:p>
      <w:pPr>
        <w:spacing w:after="0"/>
        <w:ind w:left="0"/>
        <w:jc w:val="left"/>
      </w:pPr>
      <w:r>
        <w:rPr>
          <w:rFonts w:ascii="Times New Roman"/>
          <w:b w:val="false"/>
          <w:i w:val="false"/>
          <w:color w:val="000000"/>
          <w:sz w:val="28"/>
        </w:rPr>
        <w:t>
      38. Педагогическая работа по начальной военной подготовке, выполненная учителями (преподавателями) и другими работниками учебного заведения, оплачивается в порядке, установленном для учителей (преподавателей); привлеченными специалистами предприятий, учреждений и организаций - на условиях почасовой оплаты труда. 
</w:t>
      </w:r>
    </w:p>
    <w:p>
      <w:pPr>
        <w:spacing w:after="0"/>
        <w:ind w:left="0"/>
        <w:jc w:val="left"/>
      </w:pPr>
      <w:r>
        <w:rPr>
          <w:rFonts w:ascii="Times New Roman"/>
          <w:b w:val="false"/>
          <w:i w:val="false"/>
          <w:color w:val="000000"/>
          <w:sz w:val="28"/>
        </w:rPr>
        <w:t>
      39. Все расходы, связанные с командированием преподавателей-организаторов начальной военной подготовки на учебно-методические сборы, курсы усовершенствования производятся за счет средств министерств и ведомств и их органов на местах, в ведении которых находятся учебные заведения, в порядке и размерах, остановленных действующим законодательством для служебных командировок. 
</w:t>
      </w:r>
    </w:p>
    <w:p>
      <w:pPr>
        <w:spacing w:after="0"/>
        <w:ind w:left="0"/>
        <w:jc w:val="left"/>
      </w:pPr>
      <w:r>
        <w:rPr>
          <w:rFonts w:ascii="Times New Roman"/>
          <w:b w:val="false"/>
          <w:i w:val="false"/>
          <w:color w:val="000000"/>
          <w:sz w:val="28"/>
        </w:rPr>
        <w:t>
      40. В педагогический стаж преподавателей-организаторов начальной военной подготовки учебных заведений, специалистов по начальной военной подготовке засчитывается срок действительной военной службы в Вооруженных Силах Республики Казахстан, а также в Пограничных войсках, органах Комитета национальной безопасности Республики Казахстан, внутренних войсках Министерства внутренних дел Республики Казахстан на должностях офицеров, прапорщиков (мичманов), сержантов (старшин). 
</w:t>
      </w:r>
    </w:p>
    <w:p>
      <w:pPr>
        <w:spacing w:after="0"/>
        <w:ind w:left="0"/>
        <w:jc w:val="left"/>
      </w:pPr>
      <w:r>
        <w:rPr>
          <w:rFonts w:ascii="Times New Roman"/>
          <w:b w:val="false"/>
          <w:i w:val="false"/>
          <w:color w:val="000000"/>
          <w:sz w:val="28"/>
        </w:rPr>
        <w:t>
      41. Офицерам запаса и в отставке, назначенным на должности преподавателей-организаторов начальной военной подготовки учебных заведений, специалистов по начальной военной подготовке, которые уволены с действительной военной службы в запас или в отставку без права ношения военной формы одежды, а также лицам, окончившим высшие учебные заведения по специальности "Преподаватель начального военного обучения и физического воспитания", по присвоении им офицерского звания и направлении их на работу в качестве преподавателя-организатора начальной военной подготовки представлено право ношения военной формы одежды.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VIII. Оборонно-спортивные оздоровительные лагеря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(ОСОЛ)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42. Оборонно-спортивные оздоровительные лагеря (ОСОЛ) для подготовки юношей допризывного и призывного возраста к военной службе (районные, межрайонные) организуются под руководством Правительства Республики Казахстан местными административными органами с участием профсоюзных органов, комитетов по делам молодежи, туризма и спорта, районных (городских) военных комиссариатов и находятся в ведении районных (городских) административных органов. 
</w:t>
      </w:r>
    </w:p>
    <w:p>
      <w:pPr>
        <w:spacing w:after="0"/>
        <w:ind w:left="0"/>
        <w:jc w:val="left"/>
      </w:pPr>
      <w:r>
        <w:rPr>
          <w:rFonts w:ascii="Times New Roman"/>
          <w:b w:val="false"/>
          <w:i w:val="false"/>
          <w:color w:val="000000"/>
          <w:sz w:val="28"/>
        </w:rPr>
        <w:t>
      На базе оборонно-спортивных оздоровительных лагерей проводятся учебно-полевые сборы с юношами допризывного и призывного возраста по Программе. 
</w:t>
      </w:r>
    </w:p>
    <w:p>
      <w:pPr>
        <w:spacing w:after="0"/>
        <w:ind w:left="0"/>
        <w:jc w:val="left"/>
      </w:pPr>
      <w:r>
        <w:rPr>
          <w:rFonts w:ascii="Times New Roman"/>
          <w:b w:val="false"/>
          <w:i w:val="false"/>
          <w:color w:val="000000"/>
          <w:sz w:val="28"/>
        </w:rPr>
        <w:t>
      В свободное от проведения учебно-полевых сборов время эти лагеря передаются в аренду хозяйственным, профсоюзным, молодежно-спортивным, туристским организациям для проведения оборонно-массовой работы с населением и других мероприятий. 
</w:t>
      </w:r>
    </w:p>
    <w:p>
      <w:pPr>
        <w:spacing w:after="0"/>
        <w:ind w:left="0"/>
        <w:jc w:val="left"/>
      </w:pPr>
      <w:r>
        <w:rPr>
          <w:rFonts w:ascii="Times New Roman"/>
          <w:b w:val="false"/>
          <w:i w:val="false"/>
          <w:color w:val="000000"/>
          <w:sz w:val="28"/>
        </w:rPr>
        <w:t>
      Республиканские военные школы-интернаты проводят учебно-полевые сборы на базе ОСОЛ района дислокации или по договоренности с администрацией района, где имеется ОСОЛ. 
</w:t>
      </w:r>
    </w:p>
    <w:p>
      <w:pPr>
        <w:spacing w:after="0"/>
        <w:ind w:left="0"/>
        <w:jc w:val="left"/>
      </w:pPr>
      <w:r>
        <w:rPr>
          <w:rFonts w:ascii="Times New Roman"/>
          <w:b w:val="false"/>
          <w:i w:val="false"/>
          <w:color w:val="000000"/>
          <w:sz w:val="28"/>
        </w:rPr>
        <w:t>
      43. При организации оборонно-спортивных оздоровительных лагерей руководствуются санитарными правилами устройства, содержания и организации режима лагерей школьников труда и отдыха. По возможности эти лагеря организуются вблизи лесных массивов и водоемов, в сухой местности, при наличии источников водоснабжения. 
</w:t>
      </w:r>
    </w:p>
    <w:p>
      <w:pPr>
        <w:spacing w:after="0"/>
        <w:ind w:left="0"/>
        <w:jc w:val="left"/>
      </w:pPr>
      <w:r>
        <w:rPr>
          <w:rFonts w:ascii="Times New Roman"/>
          <w:b w:val="false"/>
          <w:i w:val="false"/>
          <w:color w:val="000000"/>
          <w:sz w:val="28"/>
        </w:rPr>
        <w:t>
      44. Открытие оборонно-спортивных оздоровительных лагерей допускается только после проверки их состояния комиссией, создаваемой районными (городскими) исполнительными органами из представителей местных органов образования, здравоохранения, внутренних дел, военного комиссариата, комитета по делам молодежи, туризма и спорта, санитарно-эпидемиологической станции, государственного пожарного надзора. Особое внимание при проверке уделяется техническому состоянию всех лагерных помещений и учебных объектов. Прием этих лагерей оформляется актом. 
</w:t>
      </w:r>
    </w:p>
    <w:p>
      <w:pPr>
        <w:spacing w:after="0"/>
        <w:ind w:left="0"/>
        <w:jc w:val="left"/>
      </w:pPr>
      <w:r>
        <w:rPr>
          <w:rFonts w:ascii="Times New Roman"/>
          <w:b w:val="false"/>
          <w:i w:val="false"/>
          <w:color w:val="000000"/>
          <w:sz w:val="28"/>
        </w:rPr>
        <w:t>
      45. На учебно-полевые сборы в оборонно-спортивные оздоровительные лагеря привлекаются: 
</w:t>
      </w:r>
    </w:p>
    <w:p>
      <w:pPr>
        <w:spacing w:after="0"/>
        <w:ind w:left="0"/>
        <w:jc w:val="left"/>
      </w:pPr>
      <w:r>
        <w:rPr>
          <w:rFonts w:ascii="Times New Roman"/>
          <w:b w:val="false"/>
          <w:i w:val="false"/>
          <w:color w:val="000000"/>
          <w:sz w:val="28"/>
        </w:rPr>
        <w:t>
      на 10-дневные &lt;*&gt; (перед призывом на действительную военную службу с отрывом от производства) - юноши призывного возраста, не прошедшие начальную военную подготовку в учебных заведениях; 
</w:t>
      </w:r>
    </w:p>
    <w:p>
      <w:pPr>
        <w:spacing w:after="0"/>
        <w:ind w:left="0"/>
        <w:jc w:val="left"/>
      </w:pPr>
      <w:r>
        <w:rPr>
          <w:rFonts w:ascii="Times New Roman"/>
          <w:b w:val="false"/>
          <w:i w:val="false"/>
          <w:color w:val="000000"/>
          <w:sz w:val="28"/>
        </w:rPr>
        <w:t>
      на 6-дневные - за счет каникулярного времени: 
</w:t>
      </w:r>
    </w:p>
    <w:p>
      <w:pPr>
        <w:spacing w:after="0"/>
        <w:ind w:left="0"/>
        <w:jc w:val="left"/>
      </w:pPr>
      <w:r>
        <w:rPr>
          <w:rFonts w:ascii="Times New Roman"/>
          <w:b w:val="false"/>
          <w:i w:val="false"/>
          <w:color w:val="000000"/>
          <w:sz w:val="28"/>
        </w:rPr>
        <w:t>
      юноши - учащиеся 10 классов общеобразовательных школ - в апреле-мае; 
</w:t>
      </w:r>
    </w:p>
    <w:p>
      <w:pPr>
        <w:spacing w:after="0"/>
        <w:ind w:left="0"/>
        <w:jc w:val="left"/>
      </w:pPr>
      <w:r>
        <w:rPr>
          <w:rFonts w:ascii="Times New Roman"/>
          <w:b w:val="false"/>
          <w:i w:val="false"/>
          <w:color w:val="000000"/>
          <w:sz w:val="28"/>
        </w:rPr>
        <w:t>
      предвыпускного курса профессионально-технических школ - в июне. 
</w:t>
      </w:r>
    </w:p>
    <w:p>
      <w:pPr>
        <w:spacing w:after="0"/>
        <w:ind w:left="0"/>
        <w:jc w:val="left"/>
      </w:pPr>
      <w:r>
        <w:rPr>
          <w:rFonts w:ascii="Times New Roman"/>
          <w:b w:val="false"/>
          <w:i w:val="false"/>
          <w:color w:val="000000"/>
          <w:sz w:val="28"/>
        </w:rPr>
        <w:t>
      Порядок прибытия юношей в оборонно-спортивные оздоровительные лагеря на учебно-полевые сборы определяется районными (городскими) исполнительными органами. 
</w:t>
      </w:r>
    </w:p>
    <w:p>
      <w:pPr>
        <w:spacing w:after="0"/>
        <w:ind w:left="0"/>
        <w:jc w:val="left"/>
      </w:pPr>
      <w:r>
        <w:rPr>
          <w:rFonts w:ascii="Times New Roman"/>
          <w:b w:val="false"/>
          <w:i w:val="false"/>
          <w:color w:val="000000"/>
          <w:sz w:val="28"/>
        </w:rPr>
        <w:t>
      Сноска. Конкретные сроки проведения сборов устанавливаются решением исполнительных органов. 
</w:t>
      </w:r>
    </w:p>
    <w:p>
      <w:pPr>
        <w:spacing w:after="0"/>
        <w:ind w:left="0"/>
        <w:jc w:val="left"/>
      </w:pPr>
      <w:r>
        <w:rPr>
          <w:rFonts w:ascii="Times New Roman"/>
          <w:b w:val="false"/>
          <w:i w:val="false"/>
          <w:color w:val="000000"/>
          <w:sz w:val="28"/>
        </w:rPr>
        <w:t>
      46. Руководство оборонно-спортивными оздоровительными лагерями осуществляют местные исполнительные органы. 
</w:t>
      </w:r>
    </w:p>
    <w:p>
      <w:pPr>
        <w:spacing w:after="0"/>
        <w:ind w:left="0"/>
        <w:jc w:val="left"/>
      </w:pPr>
      <w:r>
        <w:rPr>
          <w:rFonts w:ascii="Times New Roman"/>
          <w:b w:val="false"/>
          <w:i w:val="false"/>
          <w:color w:val="000000"/>
          <w:sz w:val="28"/>
        </w:rPr>
        <w:t>
      Они выделяют лимиты капитальных вложений, материальные и финансовые ресурсы, определяют порядок их использования, устанавливают штаты работников оборонно-спортивных оздоровительных лагерей. 
</w:t>
      </w:r>
    </w:p>
    <w:p>
      <w:pPr>
        <w:spacing w:after="0"/>
        <w:ind w:left="0"/>
        <w:jc w:val="left"/>
      </w:pPr>
      <w:r>
        <w:rPr>
          <w:rFonts w:ascii="Times New Roman"/>
          <w:b w:val="false"/>
          <w:i w:val="false"/>
          <w:color w:val="000000"/>
          <w:sz w:val="28"/>
        </w:rPr>
        <w:t>
      Областные, городские и районные исполнительные органы разрабатывают обязанности работников оборонно-спортивных оздоровительных лагерей с участием соответствующих военных комиссариатов, органов образования, комитетов по делам молодежи, туризма и спорта; ежегодно до начала учебно-полевых сборов обеспечивают проведение учебно-методических занятий продолжительностью не более 3 дней с начальниками оборонно-спортивных оздоровительных лагерей, их заместителями по учебной и воспитательной работе, командирами рот с отрывом от производства и сохранением за ними среднего заработка по месту основной работы, на которых изучаются требования законодательных актов, определяющих учебно-воспитательную, хозяйственную и финансовую деятельность этих лагерей, методы и формы руководства учебной и воспитательной работой и обеспечение охраны жизни и здоровья юношей, привлекаемых на учебно-полевые сборы; осуществляют контроль за организацией и содержанием указанных лагерей, проведением в них учебно-полевых сборов. 
</w:t>
      </w:r>
    </w:p>
    <w:p>
      <w:pPr>
        <w:spacing w:after="0"/>
        <w:ind w:left="0"/>
        <w:jc w:val="left"/>
      </w:pPr>
      <w:r>
        <w:rPr>
          <w:rFonts w:ascii="Times New Roman"/>
          <w:b w:val="false"/>
          <w:i w:val="false"/>
          <w:color w:val="000000"/>
          <w:sz w:val="28"/>
        </w:rPr>
        <w:t>
      47. Исполнительные органы районов (городов) осуществляют непосредственное руководство учебно-воспитательной, хозяйственной и финансовой деятельностью оборонно-спортивных оздоровительных лагерей. Они несут ответственность за их организацию, обеспечение оборудованием, инвентарем, учебными пособиями, другим имуществом, а также автотранспортом и качественное проведение учебно-полевых сборов с юношами, разрабатывают и утверждают правила внутреннего порядка в них; проводят подбор и назначение работников оборонно-спортивных оздоровительных лагерей; устанавливают время проведения однодневных методических занятий с командирами взводов, отделений, инструкторами по физической культуре и плаванию перед началом учебно-полевых сборов; обеспечивают формой одежды юношей, привлекаемых на учебно-полевые сборы, сохранение и укрепление их здоровья, сохранность учебного оружия, малокалиберных винтовок и патронов к ним, оборудования, инвентаря, учебных пособий, другого имущества и продуктов; не реже одного раза в период учебно-полевых сборов комиссиями с участием представителей заинтересованных органов проводят проверку состояния учебно-воспитательного процесса на учебно-полевых сборах. 
</w:t>
      </w:r>
    </w:p>
    <w:p>
      <w:pPr>
        <w:spacing w:after="0"/>
        <w:ind w:left="0"/>
        <w:jc w:val="left"/>
      </w:pPr>
      <w:r>
        <w:rPr>
          <w:rFonts w:ascii="Times New Roman"/>
          <w:b w:val="false"/>
          <w:i w:val="false"/>
          <w:color w:val="000000"/>
          <w:sz w:val="28"/>
        </w:rPr>
        <w:t>
      48. Организация и проведение учебно-полевых сборов с юношами в оборонно-спортивных оздоровительных лагерях осуществляются начальниками указанных лагерей, их заместителями по учебной и воспитательной работе, командирами рот, взводов и отделений, инструкторами по физической культуре и плаванию, назначенными из расчета: командир роты и инструктор по физической культуре и плаванию - на 75-100 человек, командир взвода - на 25 человек, а командир отделения - по 3 на каждый взвод. 
</w:t>
      </w:r>
    </w:p>
    <w:p>
      <w:pPr>
        <w:spacing w:after="0"/>
        <w:ind w:left="0"/>
        <w:jc w:val="left"/>
      </w:pPr>
      <w:r>
        <w:rPr>
          <w:rFonts w:ascii="Times New Roman"/>
          <w:b w:val="false"/>
          <w:i w:val="false"/>
          <w:color w:val="000000"/>
          <w:sz w:val="28"/>
        </w:rPr>
        <w:t>
      49. Начальник оборонно-спортивного оздоровительного лагеря осуществляет повседневное руководство лагерем. Он несет полную ответственность за организацию и состояние учебной и воспитательной работы, дисциплину, морально-психологическое состояние личного состава лагеря; организацию питания, хозяйственной и финансовой работы, соблюдение распорядка дня, трудового законодательства; сохранность, состояние и использование учебно-материальной базы, учебного оружия, малокалиберных винтовок и патронов к ним; состояние здоровья юношей; пожарную безопасность оборонно-спортивного оздоровительного лагеря. 
</w:t>
      </w:r>
    </w:p>
    <w:p>
      <w:pPr>
        <w:spacing w:after="0"/>
        <w:ind w:left="0"/>
        <w:jc w:val="left"/>
      </w:pPr>
      <w:r>
        <w:rPr>
          <w:rFonts w:ascii="Times New Roman"/>
          <w:b w:val="false"/>
          <w:i w:val="false"/>
          <w:color w:val="000000"/>
          <w:sz w:val="28"/>
        </w:rPr>
        <w:t>
      50. Комитеты по делам молодежи, туризма и спорта принимают непосредственное участие в организации и работе оборонно-спортивных оздоровительных лагерей, оказывают помощь их работникам в проведении военно-патриотического воспитания, а также в физической подготовке юношей, подборе инструкторов по различным видам спорта; совместно с военными комиссариатами проводят с ними однодневные методические занятия, организовывают соревнования. 
</w:t>
      </w:r>
    </w:p>
    <w:p>
      <w:pPr>
        <w:spacing w:after="0"/>
        <w:ind w:left="0"/>
        <w:jc w:val="left"/>
      </w:pPr>
      <w:r>
        <w:rPr>
          <w:rFonts w:ascii="Times New Roman"/>
          <w:b w:val="false"/>
          <w:i w:val="false"/>
          <w:color w:val="000000"/>
          <w:sz w:val="28"/>
        </w:rPr>
        <w:t>
      51. Военные комиссариаты осуществляют учебно-методическое руководство начальной военной подготовкой на учебно-полевых сборах в этих лагерях с юношами призывного возраста, не прошедшими эту подготовку в учебных заведениях; проводят учебно-методические занятия перед началом сборов с командирами взводов и отделений, назначенными для проведения начальной военной подготовки с указанной категорией юношей, а также стрельбы с юношами из автомата боевыми патронами; оказывают помощь в планировании и организации учебно-полевых сборов с юношами призывного возраста. 
</w:t>
      </w:r>
    </w:p>
    <w:p>
      <w:pPr>
        <w:spacing w:after="0"/>
        <w:ind w:left="0"/>
        <w:jc w:val="left"/>
      </w:pPr>
      <w:r>
        <w:rPr>
          <w:rFonts w:ascii="Times New Roman"/>
          <w:b w:val="false"/>
          <w:i w:val="false"/>
          <w:color w:val="000000"/>
          <w:sz w:val="28"/>
        </w:rPr>
        <w:t>
      52. На должности назначаются: 
</w:t>
      </w:r>
    </w:p>
    <w:p>
      <w:pPr>
        <w:spacing w:after="0"/>
        <w:ind w:left="0"/>
        <w:jc w:val="left"/>
      </w:pPr>
      <w:r>
        <w:rPr>
          <w:rFonts w:ascii="Times New Roman"/>
          <w:b w:val="false"/>
          <w:i w:val="false"/>
          <w:color w:val="000000"/>
          <w:sz w:val="28"/>
        </w:rPr>
        <w:t>
      а) заместителя начальника оборонно-спортивного и оздоровительного лагеря по учебной работе и командиров рот: 
</w:t>
      </w:r>
    </w:p>
    <w:p>
      <w:pPr>
        <w:spacing w:after="0"/>
        <w:ind w:left="0"/>
        <w:jc w:val="left"/>
      </w:pPr>
      <w:r>
        <w:rPr>
          <w:rFonts w:ascii="Times New Roman"/>
          <w:b w:val="false"/>
          <w:i w:val="false"/>
          <w:color w:val="000000"/>
          <w:sz w:val="28"/>
        </w:rPr>
        <w:t>
      офицеры запаса из числа преподавателей-организаторов начальной военной подготовки учебных заведений, от которых на учебно-полевые сборы привлекаются 2 и более взводов учащихся юношей; 
</w:t>
      </w:r>
    </w:p>
    <w:p>
      <w:pPr>
        <w:spacing w:after="0"/>
        <w:ind w:left="0"/>
        <w:jc w:val="left"/>
      </w:pPr>
      <w:r>
        <w:rPr>
          <w:rFonts w:ascii="Times New Roman"/>
          <w:b w:val="false"/>
          <w:i w:val="false"/>
          <w:color w:val="000000"/>
          <w:sz w:val="28"/>
        </w:rPr>
        <w:t>
      б) командиров взводов: 
</w:t>
      </w:r>
    </w:p>
    <w:p>
      <w:pPr>
        <w:spacing w:after="0"/>
        <w:ind w:left="0"/>
        <w:jc w:val="left"/>
      </w:pPr>
      <w:r>
        <w:rPr>
          <w:rFonts w:ascii="Times New Roman"/>
          <w:b w:val="false"/>
          <w:i w:val="false"/>
          <w:color w:val="000000"/>
          <w:sz w:val="28"/>
        </w:rPr>
        <w:t>
      на учебно-полевых сборах с юношами, проходящими начальную военную подготовку в учебных заведениях, - преподаватели-организаторы начальной военной подготовки, а также учителя, преподаватели, мастера производственного обучения учебных заведений из числа военнообязанных, имеющих соответствующую военную подготовку, а также офицеры, прапорщики и запаса, имеющие опыт обучения и воспитания молодежи; 
</w:t>
      </w:r>
    </w:p>
    <w:p>
      <w:pPr>
        <w:spacing w:after="0"/>
        <w:ind w:left="0"/>
        <w:jc w:val="left"/>
      </w:pPr>
      <w:r>
        <w:rPr>
          <w:rFonts w:ascii="Times New Roman"/>
          <w:b w:val="false"/>
          <w:i w:val="false"/>
          <w:color w:val="000000"/>
          <w:sz w:val="28"/>
        </w:rPr>
        <w:t>
      на учебно-полевых сборах с юношами призывного возраста, не прошедшими начальную военную подготовку в учебных заведениях, - военнообязанные, как правило, из числа офицеров запаса, работающих на предприятиях, в учреждениях и организациях, от которых на учебно-полевые сборы привлекаются юноши для прохождения начальной военной подготовки, а также преподаватели-организаторы начальной военной подготовки учебных заведений по согласованию с органами образования. 
</w:t>
      </w:r>
    </w:p>
    <w:p>
      <w:pPr>
        <w:spacing w:after="0"/>
        <w:ind w:left="0"/>
        <w:jc w:val="left"/>
      </w:pPr>
      <w:r>
        <w:rPr>
          <w:rFonts w:ascii="Times New Roman"/>
          <w:b w:val="false"/>
          <w:i w:val="false"/>
          <w:color w:val="000000"/>
          <w:sz w:val="28"/>
        </w:rPr>
        <w:t>
      Кроме того, по согласованию с ректорами высших учебных заведений в период педагогической практики в помощь командирам взводов в качестве стажеров могут назначаться студенты 4-го курса, обучающиеся по специальности "Преподаватель начального военного обучения и физического воспитания"; 
</w:t>
      </w:r>
    </w:p>
    <w:p>
      <w:pPr>
        <w:spacing w:after="0"/>
        <w:ind w:left="0"/>
        <w:jc w:val="left"/>
      </w:pPr>
      <w:r>
        <w:rPr>
          <w:rFonts w:ascii="Times New Roman"/>
          <w:b w:val="false"/>
          <w:i w:val="false"/>
          <w:color w:val="000000"/>
          <w:sz w:val="28"/>
        </w:rPr>
        <w:t>
      в) командиров отделений: 
</w:t>
      </w:r>
    </w:p>
    <w:p>
      <w:pPr>
        <w:spacing w:after="0"/>
        <w:ind w:left="0"/>
        <w:jc w:val="left"/>
      </w:pPr>
      <w:r>
        <w:rPr>
          <w:rFonts w:ascii="Times New Roman"/>
          <w:b w:val="false"/>
          <w:i w:val="false"/>
          <w:color w:val="000000"/>
          <w:sz w:val="28"/>
        </w:rPr>
        <w:t>
      военнообязанные запаса, как правило, имеющие опыт работы с молодежью и боевой опыт. 
</w:t>
      </w:r>
    </w:p>
    <w:p>
      <w:pPr>
        <w:spacing w:after="0"/>
        <w:ind w:left="0"/>
        <w:jc w:val="left"/>
      </w:pPr>
      <w:r>
        <w:rPr>
          <w:rFonts w:ascii="Times New Roman"/>
          <w:b w:val="false"/>
          <w:i w:val="false"/>
          <w:color w:val="000000"/>
          <w:sz w:val="28"/>
        </w:rPr>
        <w:t>
      53. Подготовка командиров взводов, отделений и инструкторов по физической культуре к проведению занятий с юношами на учебно-полевых сборах в ОСОЛ осуществляется на однодневных учебно-методических занятиях, проводимых перед началом учебно-полевых сборов и инструкторско-методических занятиях в период проведения учебно-полевых сборов. 
</w:t>
      </w:r>
    </w:p>
    <w:p>
      <w:pPr>
        <w:spacing w:after="0"/>
        <w:ind w:left="0"/>
        <w:jc w:val="left"/>
      </w:pPr>
      <w:r>
        <w:rPr>
          <w:rFonts w:ascii="Times New Roman"/>
          <w:b w:val="false"/>
          <w:i w:val="false"/>
          <w:color w:val="000000"/>
          <w:sz w:val="28"/>
        </w:rPr>
        <w:t>
      54. Органы образования на местах, руководители учебных заведений, предприятий, учреждений, организаций проводят подготовку юношей к учебно-полевым сборам и обеспечивают их прибытие в оборонно-спортивные оздоровительные лагеря в установленные сроки для прохождения учебно-полевых сборов, осуществляют контроль за начальной военной подготовкой юношей в этих лагерях. 
</w:t>
      </w:r>
    </w:p>
    <w:p>
      <w:pPr>
        <w:spacing w:after="0"/>
        <w:ind w:left="0"/>
        <w:jc w:val="left"/>
      </w:pPr>
      <w:r>
        <w:rPr>
          <w:rFonts w:ascii="Times New Roman"/>
          <w:b w:val="false"/>
          <w:i w:val="false"/>
          <w:color w:val="000000"/>
          <w:sz w:val="28"/>
        </w:rPr>
        <w:t>
      55. Для координации работы по начальной военной подготовке юношей, оказания методической помощи командирам взводов, отделений и инструкторам по физической культуре в оборонно-спортивном оздоровительном лагере на период учебно-полевых сборов создается учебно-методический совет. В него входят начальник оборонно-спортивного оздоровительного лагеря, его заместители, командиры рот и медицинские работники.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Организация учебно-полевых сборов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56. На начальную военную подготовку в ОСОЛ отводится: 
</w:t>
      </w:r>
    </w:p>
    <w:p>
      <w:pPr>
        <w:spacing w:after="0"/>
        <w:ind w:left="0"/>
        <w:jc w:val="left"/>
      </w:pPr>
      <w:r>
        <w:rPr>
          <w:rFonts w:ascii="Times New Roman"/>
          <w:b w:val="false"/>
          <w:i w:val="false"/>
          <w:color w:val="000000"/>
          <w:sz w:val="28"/>
        </w:rPr>
        <w:t>
      48 часов на 6-дневных сборах для учащихся 10-х классов (II курсов); 
</w:t>
      </w:r>
    </w:p>
    <w:p>
      <w:pPr>
        <w:spacing w:after="0"/>
        <w:ind w:left="0"/>
        <w:jc w:val="left"/>
      </w:pPr>
      <w:r>
        <w:rPr>
          <w:rFonts w:ascii="Times New Roman"/>
          <w:b w:val="false"/>
          <w:i w:val="false"/>
          <w:color w:val="000000"/>
          <w:sz w:val="28"/>
        </w:rPr>
        <w:t>
      для юношей призывного возраста, не прошедших эту подготовку в учебных заведениях, 60 часов на 10-дневных учебно-полевых сборах. 
</w:t>
      </w:r>
    </w:p>
    <w:p>
      <w:pPr>
        <w:spacing w:after="0"/>
        <w:ind w:left="0"/>
        <w:jc w:val="left"/>
      </w:pPr>
      <w:r>
        <w:rPr>
          <w:rFonts w:ascii="Times New Roman"/>
          <w:b w:val="false"/>
          <w:i w:val="false"/>
          <w:color w:val="000000"/>
          <w:sz w:val="28"/>
        </w:rPr>
        <w:t>
      На период учебно-полевых сборов с юношами указанных категорий начальником оборонно-спортивного оздоровительного лагеря разрабатываются и по согласованию соответственно с районными (городскими) военкоматами утверждаются планы проведения начальной военной подготовки и военно-патриотического воспитания с юношами, методической работы с командирами взводов и отделений. 
</w:t>
      </w:r>
    </w:p>
    <w:p>
      <w:pPr>
        <w:spacing w:after="0"/>
        <w:ind w:left="0"/>
        <w:jc w:val="left"/>
      </w:pPr>
      <w:r>
        <w:rPr>
          <w:rFonts w:ascii="Times New Roman"/>
          <w:b w:val="false"/>
          <w:i w:val="false"/>
          <w:color w:val="000000"/>
          <w:sz w:val="28"/>
        </w:rPr>
        <w:t>
      В каждой роте составляется расписание занятий на смену, а во взводе - планы-конспекты занятий. 
</w:t>
      </w:r>
    </w:p>
    <w:p>
      <w:pPr>
        <w:spacing w:after="0"/>
        <w:ind w:left="0"/>
        <w:jc w:val="left"/>
      </w:pPr>
      <w:r>
        <w:rPr>
          <w:rFonts w:ascii="Times New Roman"/>
          <w:b w:val="false"/>
          <w:i w:val="false"/>
          <w:color w:val="000000"/>
          <w:sz w:val="28"/>
        </w:rPr>
        <w:t>
      57. В оборонно-спортивные оздоровительные лагеря на учебно-полевые сборы юноши прибывают под руководством преподавателя-организатора начальной военной подготовки (учителя, преподавателя, мастера производственного обучения) учебного заведения, представителя предприятия, учреждения, организации, на которых они работают, а неработающие юноши - под руководством представителя военкомата. 
</w:t>
      </w:r>
    </w:p>
    <w:p>
      <w:pPr>
        <w:spacing w:after="0"/>
        <w:ind w:left="0"/>
        <w:jc w:val="left"/>
      </w:pPr>
      <w:r>
        <w:rPr>
          <w:rFonts w:ascii="Times New Roman"/>
          <w:b w:val="false"/>
          <w:i w:val="false"/>
          <w:color w:val="000000"/>
          <w:sz w:val="28"/>
        </w:rPr>
        <w:t>
      58. Из юношей на период учебно-полевых сборов формируются взводы численностью не более 25 человек (три отделения). Из 3-4 взводов создаются роты. 
</w:t>
      </w:r>
    </w:p>
    <w:p>
      <w:pPr>
        <w:spacing w:after="0"/>
        <w:ind w:left="0"/>
        <w:jc w:val="left"/>
      </w:pPr>
      <w:r>
        <w:rPr>
          <w:rFonts w:ascii="Times New Roman"/>
          <w:b w:val="false"/>
          <w:i w:val="false"/>
          <w:color w:val="000000"/>
          <w:sz w:val="28"/>
        </w:rPr>
        <w:t>
      59. Размещение юношей, распределение времени и повседневный порядок, а также служба внутреннего наряда в оборонно-спортивном оздоровительном лагере предусматривается в соответствии с Правилами внутреннего порядка, разрабатываемыми применительно к соответствующим положениям Устава внутренней службы Вооруженных Сил Республики Казахстан. В распорядке дня, утвержденном начальником оборонно-спортивного оздоровительного лагеря, предусматривается время: 
</w:t>
      </w:r>
    </w:p>
    <w:p>
      <w:pPr>
        <w:spacing w:after="0"/>
        <w:ind w:left="0"/>
        <w:jc w:val="left"/>
      </w:pPr>
      <w:r>
        <w:rPr>
          <w:rFonts w:ascii="Times New Roman"/>
          <w:b w:val="false"/>
          <w:i w:val="false"/>
          <w:color w:val="000000"/>
          <w:sz w:val="28"/>
        </w:rPr>
        <w:t>
      для проведения утренней физической зарядки и туалета, информации, строевого, физического тренажей, 6 учебных часов для занятий; 
</w:t>
      </w:r>
    </w:p>
    <w:p>
      <w:pPr>
        <w:spacing w:after="0"/>
        <w:ind w:left="0"/>
        <w:jc w:val="left"/>
      </w:pPr>
      <w:r>
        <w:rPr>
          <w:rFonts w:ascii="Times New Roman"/>
          <w:b w:val="false"/>
          <w:i w:val="false"/>
          <w:color w:val="000000"/>
          <w:sz w:val="28"/>
        </w:rPr>
        <w:t>
      для приема пищи и 30 минут послеобеденного отдыха, чистки учебного оружия и приведения в порядок имущества и пособий, используемых на занятиях; 
</w:t>
      </w:r>
    </w:p>
    <w:p>
      <w:pPr>
        <w:spacing w:after="0"/>
        <w:ind w:left="0"/>
        <w:jc w:val="left"/>
      </w:pPr>
      <w:r>
        <w:rPr>
          <w:rFonts w:ascii="Times New Roman"/>
          <w:b w:val="false"/>
          <w:i w:val="false"/>
          <w:color w:val="000000"/>
          <w:sz w:val="28"/>
        </w:rPr>
        <w:t>
      на самостоятельную подготовку, героико-патриотическую и спортивно-массовую работу; 
</w:t>
      </w:r>
    </w:p>
    <w:p>
      <w:pPr>
        <w:spacing w:after="0"/>
        <w:ind w:left="0"/>
        <w:jc w:val="left"/>
      </w:pPr>
      <w:r>
        <w:rPr>
          <w:rFonts w:ascii="Times New Roman"/>
          <w:b w:val="false"/>
          <w:i w:val="false"/>
          <w:color w:val="000000"/>
          <w:sz w:val="28"/>
        </w:rPr>
        <w:t>
      для личных потребностей юношей, вечерней прогулки, проверки и не менее 8 часов для сна. 
</w:t>
      </w:r>
    </w:p>
    <w:p>
      <w:pPr>
        <w:spacing w:after="0"/>
        <w:ind w:left="0"/>
        <w:jc w:val="left"/>
      </w:pPr>
      <w:r>
        <w:rPr>
          <w:rFonts w:ascii="Times New Roman"/>
          <w:b w:val="false"/>
          <w:i w:val="false"/>
          <w:color w:val="000000"/>
          <w:sz w:val="28"/>
        </w:rPr>
        <w:t>
      В конце каждой смены учебно-полевых сборов под руководством начальника ОСОЛ с участием комитетов по делам молодежи, туризма и спорта, ветеранов войны и труда, воинов шефствующей воинской части, военно-учебного заведения проводится оборонно-спортивный праздник по военно-прикладным видам спорта. 
</w:t>
      </w:r>
    </w:p>
    <w:p>
      <w:pPr>
        <w:spacing w:after="0"/>
        <w:ind w:left="0"/>
        <w:jc w:val="left"/>
      </w:pPr>
      <w:r>
        <w:rPr>
          <w:rFonts w:ascii="Times New Roman"/>
          <w:b w:val="false"/>
          <w:i w:val="false"/>
          <w:color w:val="000000"/>
          <w:sz w:val="28"/>
        </w:rPr>
        <w:t>
      60. На учебно-полевых сборах с юношами занятия по начальной военной подготовке проводятся командирами взводов и инструкторами по физической культуре. Кроме того, с юношами организуется и проводится спортивно-массовая работа, направленная на выработку выносливости, силы, скоростных качеств и ловкости. 
</w:t>
      </w:r>
    </w:p>
    <w:p>
      <w:pPr>
        <w:spacing w:after="0"/>
        <w:ind w:left="0"/>
        <w:jc w:val="left"/>
      </w:pPr>
      <w:r>
        <w:rPr>
          <w:rFonts w:ascii="Times New Roman"/>
          <w:b w:val="false"/>
          <w:i w:val="false"/>
          <w:color w:val="000000"/>
          <w:sz w:val="28"/>
        </w:rPr>
        <w:t>
      Организация и проведение стрельб из автомата с юношами в оборонно-спортивных оздоровительных лагерях осуществляется в соответствии с Курсом стрельб из стрелкового оружия, боевых машин и танков. 
</w:t>
      </w:r>
    </w:p>
    <w:p>
      <w:pPr>
        <w:spacing w:after="0"/>
        <w:ind w:left="0"/>
        <w:jc w:val="left"/>
      </w:pPr>
      <w:r>
        <w:rPr>
          <w:rFonts w:ascii="Times New Roman"/>
          <w:b w:val="false"/>
          <w:i w:val="false"/>
          <w:color w:val="000000"/>
          <w:sz w:val="28"/>
        </w:rPr>
        <w:t>
      61. В конце 6-дневных учебно-полевых сборов с выпускными классами выставляется итоговая оценка за прохождение учебно-полевых сборов. 
</w:t>
      </w:r>
    </w:p>
    <w:p>
      <w:pPr>
        <w:spacing w:after="0"/>
        <w:ind w:left="0"/>
        <w:jc w:val="left"/>
      </w:pPr>
      <w:r>
        <w:rPr>
          <w:rFonts w:ascii="Times New Roman"/>
          <w:b w:val="false"/>
          <w:i w:val="false"/>
          <w:color w:val="000000"/>
          <w:sz w:val="28"/>
        </w:rPr>
        <w:t>
      Эта оценка заносится юношам-учащимся в классный журнал с пометкой "За учебно-полевые сборы" и учитывается при выставлении им итоговой оценки по начальной военной подготовке. 
</w:t>
      </w:r>
    </w:p>
    <w:p>
      <w:pPr>
        <w:spacing w:after="0"/>
        <w:ind w:left="0"/>
        <w:jc w:val="left"/>
      </w:pPr>
      <w:r>
        <w:rPr>
          <w:rFonts w:ascii="Times New Roman"/>
          <w:b w:val="false"/>
          <w:i w:val="false"/>
          <w:color w:val="000000"/>
          <w:sz w:val="28"/>
        </w:rPr>
        <w:t>
      На основании оценки, полученной юношами призывного возраста на учебно-полевых сборах в ОСОЛ и контрольных занятиях в выпускных классах, выставляется итоговая оценка по начальной военной подготовке. Военные комиссариаты вносят соответствующие записи в учетную карту призывника и в удостоверение о приписке к призывному участку о прохождении юношами полного курса начальной военной подготовки.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Меры безопасности, охрана жизни и здоровья юношей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62. Начальник ОСОЛ, его заместители, командиры рот, взводов и отделений, инструкторы по физической культуре, медицинские работники несут ответственность за жизнь и здоровье юношей, находящихся в лагере. Они обязаны строго выполнять требования распорядка дня, не допускать ухода юношей с территории без сопровождения работников лагеря. 
</w:t>
      </w:r>
    </w:p>
    <w:p>
      <w:pPr>
        <w:spacing w:after="0"/>
        <w:ind w:left="0"/>
        <w:jc w:val="left"/>
      </w:pPr>
      <w:r>
        <w:rPr>
          <w:rFonts w:ascii="Times New Roman"/>
          <w:b w:val="false"/>
          <w:i w:val="false"/>
          <w:color w:val="000000"/>
          <w:sz w:val="28"/>
        </w:rPr>
        <w:t>
      63. Купание юношей (при необходимости и обучение плаванию) разрешается начальником ОСОЛ только в бассейне или специально оборудованных местах водоемов отделениями не свыше 10 человек одновременно и проводится инструктором по физической культуре и плаванию в присутствии командиров взводов, отделений и врача (медсестры). В местах купания юношей должны находиться в готовности необходимые спасательные средства и спасатели из подготовленных пловцов. 
</w:t>
      </w:r>
    </w:p>
    <w:p>
      <w:pPr>
        <w:spacing w:after="0"/>
        <w:ind w:left="0"/>
        <w:jc w:val="left"/>
      </w:pPr>
      <w:r>
        <w:rPr>
          <w:rFonts w:ascii="Times New Roman"/>
          <w:b w:val="false"/>
          <w:i w:val="false"/>
          <w:color w:val="000000"/>
          <w:sz w:val="28"/>
        </w:rPr>
        <w:t>
      64. Ответственность за перевозку юношей всеми видами транспорта возлагается на районные (городские) административные органы и начальника оборонно-спортивного оздоровительного лагеря. При перевозке юношей обращается особое внимание на техническое состояние транспорта, подготовку водителей и старших машин, соблюдение мер безопасности во время движения. Запрещается перевозка юношей на открытых грузовых автомобилях и в ночное время суток. 
</w:t>
      </w:r>
    </w:p>
    <w:p>
      <w:pPr>
        <w:spacing w:after="0"/>
        <w:ind w:left="0"/>
        <w:jc w:val="left"/>
      </w:pPr>
      <w:r>
        <w:rPr>
          <w:rFonts w:ascii="Times New Roman"/>
          <w:b w:val="false"/>
          <w:i w:val="false"/>
          <w:color w:val="000000"/>
          <w:sz w:val="28"/>
        </w:rPr>
        <w:t>
      65. Оборонно-спортивный оздоровительный лагерь должен иметь молниезащиту, помещение необходимо обеспечить первичными средствами пожаротушения, свободными проходами и выходами. При размещении в палатках в них запрещается курение, установка приборов отопления, пользование керосиновыми и электронагревательными приборами, открытым огнем. В лагере должны быть разработаны: инструкция о мерах пожарной безопасности, план эвакуации людей на случай пожара и стихийных бедствий. Дежурный по лагерю, назначаемый из числа командиров взводов, дежурные по ротам и внутренний наряд отвечают за соблюдение мер пожарной безопасности.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Учебно-материальная база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66. Учебно-материальную базу ОСОЛ для проведения учебно-полевых сборов составляют следующие объекты: комната, специально оборудованная для хранения учебного оружия и малокалиберных винтовок; тактическое поле, обеспечивающее одновременно проведение занятий с двумя взводами; комната (навес) для проведения героико-патриотической работы; стрельбище (тир) на 200 метров; тир на 25-30 метров; строевой плац, обеспечивающий одновременное построение юношей одной смены и проведение занятий по строевой подготовке с двумя взводами; классы (навесы) из расчета один класс (навес) на два взвода, спортивный городок с беговыми дорожками; футбольное поле; гимнастический городок; единая полоса препятствий на два направления; площадки для волейбола, баскетбола, ручного мяча, настольного тенниса; открытый бассейн на естественном водоеме или сборно-разборный типа "ОСВОД"; площадка для практического изучения обязанностей часового; место для практического несения службы дневальными по ротам, оборудованное согласно Уставу внутренней службы Вооруженных Сил Республики Казахстан. 
</w:t>
      </w:r>
    </w:p>
    <w:p>
      <w:pPr>
        <w:spacing w:after="0"/>
        <w:ind w:left="0"/>
        <w:jc w:val="left"/>
      </w:pPr>
      <w:r>
        <w:rPr>
          <w:rFonts w:ascii="Times New Roman"/>
          <w:b w:val="false"/>
          <w:i w:val="false"/>
          <w:color w:val="000000"/>
          <w:sz w:val="28"/>
        </w:rPr>
        <w:t>
      Обеспечение ОСОЛ оборудованием, инвентарем, учебными пособиями и другим имуществом осуществляется местными административными органами по Типовому перечню к Программе. 
</w:t>
      </w:r>
    </w:p>
    <w:p>
      <w:pPr>
        <w:spacing w:after="0"/>
        <w:ind w:left="0"/>
        <w:jc w:val="left"/>
      </w:pPr>
      <w:r>
        <w:rPr>
          <w:rFonts w:ascii="Times New Roman"/>
          <w:b w:val="false"/>
          <w:i w:val="false"/>
          <w:color w:val="000000"/>
          <w:sz w:val="28"/>
        </w:rPr>
        <w:t>
      Приобретение макетов - копий автоматов Калашникова осуществляется за плату через Министерство обороны Республики Казахстан. 
</w:t>
      </w:r>
    </w:p>
    <w:p>
      <w:pPr>
        <w:spacing w:after="0"/>
        <w:ind w:left="0"/>
        <w:jc w:val="left"/>
      </w:pPr>
      <w:r>
        <w:rPr>
          <w:rFonts w:ascii="Times New Roman"/>
          <w:b w:val="false"/>
          <w:i w:val="false"/>
          <w:color w:val="000000"/>
          <w:sz w:val="28"/>
        </w:rPr>
        <w:t>
      67. Для проведения занятий по начальной военной подготовке на учебно-полевых сборах Министерство обороны Республики Казахстан обеспечивает ОСОЛы учебным оружием, малокалиберными винтовками и патронами к ним, средствами инженерного вооружения и индивидуальными средствами защиты, приборами радиационной и химической разведки безвозмездно по Табелю к Программе. 
</w:t>
      </w:r>
    </w:p>
    <w:p>
      <w:pPr>
        <w:spacing w:after="0"/>
        <w:ind w:left="0"/>
        <w:jc w:val="left"/>
      </w:pPr>
      <w:r>
        <w:rPr>
          <w:rFonts w:ascii="Times New Roman"/>
          <w:b w:val="false"/>
          <w:i w:val="false"/>
          <w:color w:val="000000"/>
          <w:sz w:val="28"/>
        </w:rPr>
        <w:t>
      Учебное оружие и малокалиберные патроны оборонно-спортивным оздоровительным лагерям выдаются довольствующими органами Министерства обороны Республики Казахстан через военные комиссариаты. Получение, выдача и перевозка до военных комиссариатов производится в соответствии с Инструкцией по организации учета, хранения и выдаче стрелкового оружия и боеприпасов в соединениях, частях и учреждениях Министерства обороны Республики Казахстан (приказ Министра обороны Республики Казахстан от 9 августа 1994 г. N 151). 
</w:t>
      </w:r>
    </w:p>
    <w:p>
      <w:pPr>
        <w:spacing w:after="0"/>
        <w:ind w:left="0"/>
        <w:jc w:val="left"/>
      </w:pPr>
      <w:r>
        <w:rPr>
          <w:rFonts w:ascii="Times New Roman"/>
          <w:b w:val="false"/>
          <w:i w:val="false"/>
          <w:color w:val="000000"/>
          <w:sz w:val="28"/>
        </w:rPr>
        <w:t>
      68. Табельное учебное оружие и техника ОСОЛ на время, свободное от учебно-полевых сборов, сдается в военные комиссариаты для хранения. Порядок доставки оружия и техники в военные комиссариаты устанавливается акимом района (города). Учет и хранение, а также выдача учебного оружия, малокалиберных винтовок и патронов к ним на занятия в ОСОЛ осуществляются в строгом соответствии с Инструкцией по организации учета, хранения и выдачи стрелкового оружия и боеприпасов в соединениях, частях и учреждениях Министерства обороны Республики Казахстан (приказ Министра обороны Республики Казахстан от 9 августа 1994 г. N 151).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Финансирование и оплата труда в ОСОЛ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69. Расходы на содержание оборонно-спортивного оздоровительного лагеря осуществляются по смете, утвержденной на предстоящий год акимом района (города) за счет средств, выделяемых на эти цели. 
</w:t>
      </w:r>
    </w:p>
    <w:p>
      <w:pPr>
        <w:spacing w:after="0"/>
        <w:ind w:left="0"/>
        <w:jc w:val="left"/>
      </w:pPr>
      <w:r>
        <w:rPr>
          <w:rFonts w:ascii="Times New Roman"/>
          <w:b w:val="false"/>
          <w:i w:val="false"/>
          <w:color w:val="000000"/>
          <w:sz w:val="28"/>
        </w:rPr>
        <w:t>
      70. Оплата труда работников оборонно-спортивного оздоровительного лагеря производится в порядке и на условиях, предусмотренных для работников школьных, оздоровительных, оборонно-спортивных лагерей труда и отдыха учащихся старших классов общеобразовательных школ. 
</w:t>
      </w:r>
    </w:p>
    <w:p>
      <w:pPr>
        <w:spacing w:after="0"/>
        <w:ind w:left="0"/>
        <w:jc w:val="left"/>
      </w:pPr>
      <w:r>
        <w:rPr>
          <w:rFonts w:ascii="Times New Roman"/>
          <w:b w:val="false"/>
          <w:i w:val="false"/>
          <w:color w:val="000000"/>
          <w:sz w:val="28"/>
        </w:rPr>
        <w:t>
      При этом должностные оклады устанавливаются: 
</w:t>
      </w:r>
    </w:p>
    <w:p>
      <w:pPr>
        <w:spacing w:after="0"/>
        <w:ind w:left="0"/>
        <w:jc w:val="left"/>
      </w:pPr>
      <w:r>
        <w:rPr>
          <w:rFonts w:ascii="Times New Roman"/>
          <w:b w:val="false"/>
          <w:i w:val="false"/>
          <w:color w:val="000000"/>
          <w:sz w:val="28"/>
        </w:rPr>
        <w:t>
      начальника оборонно-спортивного оздоровительного лагеря - на уровне оклада начальника лагеря; 
</w:t>
      </w:r>
    </w:p>
    <w:p>
      <w:pPr>
        <w:spacing w:after="0"/>
        <w:ind w:left="0"/>
        <w:jc w:val="left"/>
      </w:pPr>
      <w:r>
        <w:rPr>
          <w:rFonts w:ascii="Times New Roman"/>
          <w:b w:val="false"/>
          <w:i w:val="false"/>
          <w:color w:val="000000"/>
          <w:sz w:val="28"/>
        </w:rPr>
        <w:t>
      оклады остальных работников администрации регулируются в порядке, устанавливаемом Правительством Республики Казахстан для всей бюджетной сферы. 
</w:t>
      </w:r>
    </w:p>
    <w:p>
      <w:pPr>
        <w:spacing w:after="0"/>
        <w:ind w:left="0"/>
        <w:jc w:val="left"/>
      </w:pPr>
      <w:r>
        <w:rPr>
          <w:rFonts w:ascii="Times New Roman"/>
          <w:b w:val="false"/>
          <w:i w:val="false"/>
          <w:color w:val="000000"/>
          <w:sz w:val="28"/>
        </w:rPr>
        <w:t>
      За начальником оборонно-спортивного оздоровительного лагеря, его заместителями, командирами взводов и отделений сохраняется заработная плата с 50-процентной надбавкой по месту основной работы в тех случаях, когда должностной оклад по занимаемой в лагере должности ниже заработной платы по месту основной работы. 
</w:t>
      </w:r>
    </w:p>
    <w:p>
      <w:pPr>
        <w:spacing w:after="0"/>
        <w:ind w:left="0"/>
        <w:jc w:val="left"/>
      </w:pPr>
      <w:r>
        <w:rPr>
          <w:rFonts w:ascii="Times New Roman"/>
          <w:b w:val="false"/>
          <w:i w:val="false"/>
          <w:color w:val="000000"/>
          <w:sz w:val="28"/>
        </w:rPr>
        <w:t>
      За систематическую переработку сверх нормальной продолжительности рабочего времени им устанавливается доплата в размере 15 процентов месячной ставки заработной платы (должностного оклада). 
</w:t>
      </w:r>
    </w:p>
    <w:p>
      <w:pPr>
        <w:spacing w:after="0"/>
        <w:ind w:left="0"/>
        <w:jc w:val="left"/>
      </w:pPr>
      <w:r>
        <w:rPr>
          <w:rFonts w:ascii="Times New Roman"/>
          <w:b w:val="false"/>
          <w:i w:val="false"/>
          <w:color w:val="000000"/>
          <w:sz w:val="28"/>
        </w:rPr>
        <w:t>
      Оплата труда внештатных специалистов, привлекаемых для проведения занятий с юношами по начальной военной подготовке в ОСОЛ, производится за фактическое количество педагогической работы из расчета оклада командира взвода. 
</w:t>
      </w:r>
    </w:p>
    <w:p>
      <w:pPr>
        <w:spacing w:after="0"/>
        <w:ind w:left="0"/>
        <w:jc w:val="left"/>
      </w:pPr>
      <w:r>
        <w:rPr>
          <w:rFonts w:ascii="Times New Roman"/>
          <w:b w:val="false"/>
          <w:i w:val="false"/>
          <w:color w:val="000000"/>
          <w:sz w:val="28"/>
        </w:rPr>
        <w:t>
      71. Питание юношей, привлекаемых на учебно-полевые сборы в ОСОЛ, осуществляется бесплатно. На них распространена расчетная денежная норма расходов на питание, установленная для учащихся республиканских военных школ-интернатов.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Учет и отчетность в ОСОЛ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72. В оборонно-спортивном оздоровительном лагере ведется бухгалтерский учет и составляется отчетность. 
</w:t>
      </w:r>
    </w:p>
    <w:p>
      <w:pPr>
        <w:spacing w:after="0"/>
        <w:ind w:left="0"/>
        <w:jc w:val="left"/>
      </w:pPr>
      <w:r>
        <w:rPr>
          <w:rFonts w:ascii="Times New Roman"/>
          <w:b w:val="false"/>
          <w:i w:val="false"/>
          <w:color w:val="000000"/>
          <w:sz w:val="28"/>
        </w:rPr>
        <w:t>
      Аким района (города) обеспечивает периодическую проверку поступления, хранения и правильности расходования продуктов питания, фактического наличия и учета оборудования, инвентаря, учебных пособий и другого имущества, учебного оружия, малокалиберных винтовок, средств инженерного вооружения и индивидуальных средств защиты, состояния учетных документов. 
</w:t>
      </w:r>
    </w:p>
    <w:p>
      <w:pPr>
        <w:spacing w:after="0"/>
        <w:ind w:left="0"/>
        <w:jc w:val="left"/>
      </w:pPr>
      <w:r>
        <w:rPr>
          <w:rFonts w:ascii="Times New Roman"/>
          <w:b w:val="false"/>
          <w:i w:val="false"/>
          <w:color w:val="000000"/>
          <w:sz w:val="28"/>
        </w:rPr>
        <w:t>
      73. По окончании работы оборонно-спортивного оздоровительного лагеря комиссия местного исполнительного органа проводит документальную ревизию его финансово-хозяйственной деятельности с обязательной инвентаризацией всех видов материальных ценностей, учебного оружия, малокалиберных винтовок и патронов к ним, средств инженерного вооружения и индивидуальных средств защиты.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IХ. Материально-техническое обеспечение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начальной военной подготовки юношей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74. Для проведения начальной военной подготовки Министерство обороны Республики Казахстан обеспечивает учебные заведения и ОСОЛ учебными минами, гранатами, малыми пехотными лопатами и индивидуальными средствами защиты, приборами радиационной и химической разведки и дозиметрического контроля по табелям и нормам безвозмездно. Кроме этого, Министерство обороны Республики Казахстан обеспечивает ОСОЛ учебным оружием, малокалиберными винтовками и патронами к ним. 
</w:t>
      </w:r>
    </w:p>
    <w:p>
      <w:pPr>
        <w:spacing w:after="0"/>
        <w:ind w:left="0"/>
        <w:jc w:val="left"/>
      </w:pPr>
      <w:r>
        <w:rPr>
          <w:rFonts w:ascii="Times New Roman"/>
          <w:b w:val="false"/>
          <w:i w:val="false"/>
          <w:color w:val="000000"/>
          <w:sz w:val="28"/>
        </w:rPr>
        <w:t>
      75. Оборонно-спортивным оздоровительным лагерям учебное оружие, техника и малокалиберные патроны выдаются довольствующими органами Министерства обороны Республики Казахстан через военные комиссариаты. 
</w:t>
      </w:r>
    </w:p>
    <w:p>
      <w:pPr>
        <w:spacing w:after="0"/>
        <w:ind w:left="0"/>
        <w:jc w:val="left"/>
      </w:pPr>
      <w:r>
        <w:rPr>
          <w:rFonts w:ascii="Times New Roman"/>
          <w:b w:val="false"/>
          <w:i w:val="false"/>
          <w:color w:val="000000"/>
          <w:sz w:val="28"/>
        </w:rPr>
        <w:t>
      76. Истребование учебного оружия, учебных пособий и техники военными комиссариатами производится в соответствии с количеством и сроками, указанными в Табеле, по годовым отчетам-заявкам отдельно по каждому виду учебного имущества и техники, представляемым в довольствующие органы Министерства обороны ежегодно к первому октября. 
</w:t>
      </w:r>
    </w:p>
    <w:p>
      <w:pPr>
        <w:spacing w:after="0"/>
        <w:ind w:left="0"/>
        <w:jc w:val="left"/>
      </w:pPr>
      <w:r>
        <w:rPr>
          <w:rFonts w:ascii="Times New Roman"/>
          <w:b w:val="false"/>
          <w:i w:val="false"/>
          <w:color w:val="000000"/>
          <w:sz w:val="28"/>
        </w:rPr>
        <w:t>
      77. Передача учебного оружия, учебных пособий и техники военными комиссариатами со складов воинских частей производится по нарядам (накладным) довольствующих органов Министерства обороны Республики Казахстан. Учебное имущество и техника передаются укомплектованными с технической документацией (описаниями, схемами, инструкциями и др.). 
</w:t>
      </w:r>
    </w:p>
    <w:p>
      <w:pPr>
        <w:spacing w:after="0"/>
        <w:ind w:left="0"/>
        <w:jc w:val="left"/>
      </w:pPr>
      <w:r>
        <w:rPr>
          <w:rFonts w:ascii="Times New Roman"/>
          <w:b w:val="false"/>
          <w:i w:val="false"/>
          <w:color w:val="000000"/>
          <w:sz w:val="28"/>
        </w:rPr>
        <w:t>
      78. Получение учебного оружия, учебных пособий и техники осуществляется представителями военных комиссариатов по предъявлению ими доверенности и документов, удостоверяющих личность (паспорт, удостоверение личности). 
</w:t>
      </w:r>
    </w:p>
    <w:p>
      <w:pPr>
        <w:spacing w:after="0"/>
        <w:ind w:left="0"/>
        <w:jc w:val="left"/>
      </w:pPr>
      <w:r>
        <w:rPr>
          <w:rFonts w:ascii="Times New Roman"/>
          <w:b w:val="false"/>
          <w:i w:val="false"/>
          <w:color w:val="000000"/>
          <w:sz w:val="28"/>
        </w:rPr>
        <w:t>
      79. Перевозка учебного оружия, учебных пособий и техники, предназначенных для проведения начальной военной подготовки молодежи, осуществляется в порядке, установленном для воинских перевозок. Оплата перевозки осуществляется за счет сметы расходов Министерства обороны Республики Казахстан. 
</w:t>
      </w:r>
    </w:p>
    <w:p>
      <w:pPr>
        <w:spacing w:after="0"/>
        <w:ind w:left="0"/>
        <w:jc w:val="left"/>
      </w:pPr>
      <w:r>
        <w:rPr>
          <w:rFonts w:ascii="Times New Roman"/>
          <w:b w:val="false"/>
          <w:i w:val="false"/>
          <w:color w:val="000000"/>
          <w:sz w:val="28"/>
        </w:rPr>
        <w:t>
      Доставка учебного оружия, учебных пособий и техники из военных комиссариатов для ОСОЛ осуществляется силами и средствами административных органов. 
</w:t>
      </w:r>
    </w:p>
    <w:p>
      <w:pPr>
        <w:spacing w:after="0"/>
        <w:ind w:left="0"/>
        <w:jc w:val="left"/>
      </w:pPr>
      <w:r>
        <w:rPr>
          <w:rFonts w:ascii="Times New Roman"/>
          <w:b w:val="false"/>
          <w:i w:val="false"/>
          <w:color w:val="000000"/>
          <w:sz w:val="28"/>
        </w:rPr>
        <w:t>
      Отправка учебного имущества и техники со складов довольствующих органов Министерства обороны РК и воинских частей производится после ее приема представителями военных комиссариатов или без приема представителями по письменному согласию получателя. 
</w:t>
      </w:r>
    </w:p>
    <w:p>
      <w:pPr>
        <w:spacing w:after="0"/>
        <w:ind w:left="0"/>
        <w:jc w:val="left"/>
      </w:pPr>
      <w:r>
        <w:rPr>
          <w:rFonts w:ascii="Times New Roman"/>
          <w:b w:val="false"/>
          <w:i w:val="false"/>
          <w:color w:val="000000"/>
          <w:sz w:val="28"/>
        </w:rPr>
        <w:t>
      Перевозка учебного оружия и техники планируется начальником службы военных сообщений по заявкам довольствующих органов Министерства обороны Республики Казахстан. 
</w:t>
      </w:r>
    </w:p>
    <w:p>
      <w:pPr>
        <w:spacing w:after="0"/>
        <w:ind w:left="0"/>
        <w:jc w:val="left"/>
      </w:pPr>
      <w:r>
        <w:rPr>
          <w:rFonts w:ascii="Times New Roman"/>
          <w:b w:val="false"/>
          <w:i w:val="false"/>
          <w:color w:val="000000"/>
          <w:sz w:val="28"/>
        </w:rPr>
        <w:t>
      80. Государственный комитет Республики Казахстан по чрезвычайным ситуациям обеспечивает учебные заведения, ОСОЛ имуществом гражданской обороны за счет средств органов образования и исполнительных органов по их заявкам. 
</w:t>
      </w:r>
    </w:p>
    <w:p>
      <w:pPr>
        <w:spacing w:after="0"/>
        <w:ind w:left="0"/>
        <w:jc w:val="left"/>
      </w:pPr>
      <w:r>
        <w:rPr>
          <w:rFonts w:ascii="Times New Roman"/>
          <w:b w:val="false"/>
          <w:i w:val="false"/>
          <w:color w:val="000000"/>
          <w:sz w:val="28"/>
        </w:rPr>
        <w:t>
      81. Министерство здравоохранения Республики Казахстан обеспечивает по заявкам учебные заведения и ОСОЛ табельным медицинским имуществом по медико-санитарной подготовке за счет средств министерств и ведомств, в ведении которых они находятся. 
</w:t>
      </w:r>
    </w:p>
    <w:p>
      <w:pPr>
        <w:spacing w:after="0"/>
        <w:ind w:left="0"/>
        <w:jc w:val="left"/>
      </w:pPr>
      <w:r>
        <w:rPr>
          <w:rFonts w:ascii="Times New Roman"/>
          <w:b w:val="false"/>
          <w:i w:val="false"/>
          <w:color w:val="000000"/>
          <w:sz w:val="28"/>
        </w:rPr>
        <w:t>
      82. В учебных заведениях создается и постоянно совершенствуется учебно-материальная база в соответствии с Программой. Она включает: кабинет (класс) начальной военной подготовки, комнату для хранения специального имущества по начальной военной подготовке, обеспечению безопасности жизнедеятельности, гражданской обороне, площадку для занятий по строевой подготовке, место для практического изучения обязанностей дневального, место для занятий по физической подготовке, учебно-наглядные пособия и технические средства обучения.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 Контроль за начальной военной подготовкой юношей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83. Контроль за начальной военной подготовкой юношей осуществляется: 
</w:t>
      </w:r>
    </w:p>
    <w:p>
      <w:pPr>
        <w:spacing w:after="0"/>
        <w:ind w:left="0"/>
        <w:jc w:val="left"/>
      </w:pPr>
      <w:r>
        <w:rPr>
          <w:rFonts w:ascii="Times New Roman"/>
          <w:b w:val="false"/>
          <w:i w:val="false"/>
          <w:color w:val="000000"/>
          <w:sz w:val="28"/>
        </w:rPr>
        <w:t>
      по планам Министерства обороны Республики Казахстан совместно с Государственным комитетом Республики Казахстан по чрезвычайным ситуациям, Министерством образования, Министерством по делам молодежи, туризма и спорта Республики Казахстан; 
</w:t>
      </w:r>
    </w:p>
    <w:p>
      <w:pPr>
        <w:spacing w:after="0"/>
        <w:ind w:left="0"/>
        <w:jc w:val="left"/>
      </w:pPr>
      <w:r>
        <w:rPr>
          <w:rFonts w:ascii="Times New Roman"/>
          <w:b w:val="false"/>
          <w:i w:val="false"/>
          <w:color w:val="000000"/>
          <w:sz w:val="28"/>
        </w:rPr>
        <w:t>
      по планам исполнительных органов; 
</w:t>
      </w:r>
    </w:p>
    <w:p>
      <w:pPr>
        <w:spacing w:after="0"/>
        <w:ind w:left="0"/>
        <w:jc w:val="left"/>
      </w:pPr>
      <w:r>
        <w:rPr>
          <w:rFonts w:ascii="Times New Roman"/>
          <w:b w:val="false"/>
          <w:i w:val="false"/>
          <w:color w:val="000000"/>
          <w:sz w:val="28"/>
        </w:rPr>
        <w:t>
      военными комиссариатами совместно с управлениями по чрезвычайным ситуациям, органами образования и здравоохранения с участием представителей комитетов по делам молодежи, туризма и спорта (самостоятельно по отдельным вопросам). 
</w:t>
      </w:r>
    </w:p>
    <w:p>
      <w:pPr>
        <w:spacing w:after="0"/>
        <w:ind w:left="0"/>
        <w:jc w:val="left"/>
      </w:pPr>
      <w:r>
        <w:rPr>
          <w:rFonts w:ascii="Times New Roman"/>
          <w:b w:val="false"/>
          <w:i w:val="false"/>
          <w:color w:val="000000"/>
          <w:sz w:val="28"/>
        </w:rPr>
        <w:t>
      Министерства и ведомства, в ведении которых находятся учебные заведения, а также подчиненные им органы на местах, контроль за начальной военной подготовкой юношей осуществляют по своим планам. 
</w:t>
      </w:r>
    </w:p>
    <w:p>
      <w:pPr>
        <w:spacing w:after="0"/>
        <w:ind w:left="0"/>
        <w:jc w:val="left"/>
      </w:pPr>
      <w:r>
        <w:rPr>
          <w:rFonts w:ascii="Times New Roman"/>
          <w:b w:val="false"/>
          <w:i w:val="false"/>
          <w:color w:val="000000"/>
          <w:sz w:val="28"/>
        </w:rPr>
        <w:t>
      84. Состояние начальной военной подготовки юношей в учебных заведениях, а также организация и проведение учебно-полевых сборов с юношами в оборонно-спортивных оздоровительных лагерях проверяется по мере необходимости. 
</w:t>
      </w:r>
    </w:p>
    <w:p>
      <w:pPr>
        <w:spacing w:after="0"/>
        <w:ind w:left="0"/>
        <w:jc w:val="left"/>
      </w:pPr>
      <w:r>
        <w:rPr>
          <w:rFonts w:ascii="Times New Roman"/>
          <w:b w:val="false"/>
          <w:i w:val="false"/>
          <w:color w:val="000000"/>
          <w:sz w:val="28"/>
        </w:rPr>
        <w:t>
      Учебные заведения, получившие неудовлетворительные оценки за состояние начальной военной подготовки юношей, перепроверяются через год. В учебных заведениях проверяется качество усвоения юношами Программы и состояние учебно-материальной базы. Кроме того, изучаются следующие вопросы: 
</w:t>
      </w:r>
    </w:p>
    <w:p>
      <w:pPr>
        <w:spacing w:after="0"/>
        <w:ind w:left="0"/>
        <w:jc w:val="left"/>
      </w:pPr>
      <w:r>
        <w:rPr>
          <w:rFonts w:ascii="Times New Roman"/>
          <w:b w:val="false"/>
          <w:i w:val="false"/>
          <w:color w:val="000000"/>
          <w:sz w:val="28"/>
        </w:rPr>
        <w:t>
      выполнение Программы; 
</w:t>
      </w:r>
    </w:p>
    <w:p>
      <w:pPr>
        <w:spacing w:after="0"/>
        <w:ind w:left="0"/>
        <w:jc w:val="left"/>
      </w:pPr>
      <w:r>
        <w:rPr>
          <w:rFonts w:ascii="Times New Roman"/>
          <w:b w:val="false"/>
          <w:i w:val="false"/>
          <w:color w:val="000000"/>
          <w:sz w:val="28"/>
        </w:rPr>
        <w:t>
      методическая подготовка преподавателя-организатора начальной военной подготовки и состояние руководства начальной военной подготовкой со стороны директора учебного заведения. 
</w:t>
      </w:r>
    </w:p>
    <w:p>
      <w:pPr>
        <w:spacing w:after="0"/>
        <w:ind w:left="0"/>
        <w:jc w:val="left"/>
      </w:pPr>
      <w:r>
        <w:rPr>
          <w:rFonts w:ascii="Times New Roman"/>
          <w:b w:val="false"/>
          <w:i w:val="false"/>
          <w:color w:val="000000"/>
          <w:sz w:val="28"/>
        </w:rPr>
        <w:t>
      85. Общая оценка состояния начальной военной подготовки юношей в учебном заведении выводится из оценок за качество освоения юношами Программы и состояния учебно-материальной базы для проведения этой подготовки. 
</w:t>
      </w:r>
    </w:p>
    <w:p>
      <w:pPr>
        <w:spacing w:after="0"/>
        <w:ind w:left="0"/>
        <w:jc w:val="left"/>
      </w:pPr>
      <w:r>
        <w:rPr>
          <w:rFonts w:ascii="Times New Roman"/>
          <w:b w:val="false"/>
          <w:i w:val="false"/>
          <w:color w:val="000000"/>
          <w:sz w:val="28"/>
        </w:rPr>
        <w:t>
      На основании проверки и оценки этих вопросов, с учетом выполнения Программы обучения, качества проведения занятий преподавателем-организатором начальной военной подготовки делается вывод об уровне руководства начальной военной подготовкой со стороны директора, о профессиональной и методической подготовке преподавателя-организатора начальной военной подготовки. 
</w:t>
      </w:r>
    </w:p>
    <w:p>
      <w:pPr>
        <w:spacing w:after="0"/>
        <w:ind w:left="0"/>
        <w:jc w:val="left"/>
      </w:pPr>
      <w:r>
        <w:rPr>
          <w:rFonts w:ascii="Times New Roman"/>
          <w:b w:val="false"/>
          <w:i w:val="false"/>
          <w:color w:val="000000"/>
          <w:sz w:val="28"/>
        </w:rPr>
        <w:t>
      86. Качество усвоения пройденного материала Программы проверятся у юношей, как правило, 10-х, 11-х классов (2-3 курса), составляющих не менее одного взвода (20-25 чел.), с выставлением индивидуальных оценок. 
</w:t>
      </w:r>
    </w:p>
    <w:p>
      <w:pPr>
        <w:spacing w:after="0"/>
        <w:ind w:left="0"/>
        <w:jc w:val="left"/>
      </w:pPr>
      <w:r>
        <w:rPr>
          <w:rFonts w:ascii="Times New Roman"/>
          <w:b w:val="false"/>
          <w:i w:val="false"/>
          <w:color w:val="000000"/>
          <w:sz w:val="28"/>
        </w:rPr>
        <w:t>
      На проверку одного взвода отводится не менее трех часов учебного времени, отводимого на начальную военную подготовку. Для получения индивидуальной оценки каждый юноша отвечает на один контрольный вопрос и выполняет одно практическое действие (норматив) по одному из разделов Программы. 
</w:t>
      </w:r>
    </w:p>
    <w:p>
      <w:pPr>
        <w:spacing w:after="0"/>
        <w:ind w:left="0"/>
        <w:jc w:val="left"/>
      </w:pPr>
      <w:r>
        <w:rPr>
          <w:rFonts w:ascii="Times New Roman"/>
          <w:b w:val="false"/>
          <w:i w:val="false"/>
          <w:color w:val="000000"/>
          <w:sz w:val="28"/>
        </w:rPr>
        <w:t>
      Оценка за выполнение практического действия (норматива) является определяющей. 
</w:t>
      </w:r>
    </w:p>
    <w:p>
      <w:pPr>
        <w:spacing w:after="0"/>
        <w:ind w:left="0"/>
        <w:jc w:val="left"/>
      </w:pPr>
      <w:r>
        <w:rPr>
          <w:rFonts w:ascii="Times New Roman"/>
          <w:b w:val="false"/>
          <w:i w:val="false"/>
          <w:color w:val="000000"/>
          <w:sz w:val="28"/>
        </w:rPr>
        <w:t>
      На основании индивидуальных оценок, полученных юношами, выводится оценка учебному заведению за качество усвоения Программы: 
</w:t>
      </w:r>
    </w:p>
    <w:p>
      <w:pPr>
        <w:spacing w:after="0"/>
        <w:ind w:left="0"/>
        <w:jc w:val="left"/>
      </w:pPr>
      <w:r>
        <w:rPr>
          <w:rFonts w:ascii="Times New Roman"/>
          <w:b w:val="false"/>
          <w:i w:val="false"/>
          <w:color w:val="000000"/>
          <w:sz w:val="28"/>
        </w:rPr>
        <w:t>
      "отлично", если не менее 90 процентов проверенных обучаемых получили положительные оценки, при этом не менее 50 процентов "отлично"; 
</w:t>
      </w:r>
    </w:p>
    <w:p>
      <w:pPr>
        <w:spacing w:after="0"/>
        <w:ind w:left="0"/>
        <w:jc w:val="left"/>
      </w:pPr>
      <w:r>
        <w:rPr>
          <w:rFonts w:ascii="Times New Roman"/>
          <w:b w:val="false"/>
          <w:i w:val="false"/>
          <w:color w:val="000000"/>
          <w:sz w:val="28"/>
        </w:rPr>
        <w:t>
      "хорошо", если не менее 80 процентов проверенных обучаемых получили положительные оценки, при этом не менее 50 процентов "отлично" и "хорошо"; 
</w:t>
      </w:r>
    </w:p>
    <w:p>
      <w:pPr>
        <w:spacing w:after="0"/>
        <w:ind w:left="0"/>
        <w:jc w:val="left"/>
      </w:pPr>
      <w:r>
        <w:rPr>
          <w:rFonts w:ascii="Times New Roman"/>
          <w:b w:val="false"/>
          <w:i w:val="false"/>
          <w:color w:val="000000"/>
          <w:sz w:val="28"/>
        </w:rPr>
        <w:t>
      "удовлетворительно", если не менее 70 процентов проверенных обучаемых получили положительные оценки; 
</w:t>
      </w:r>
    </w:p>
    <w:p>
      <w:pPr>
        <w:spacing w:after="0"/>
        <w:ind w:left="0"/>
        <w:jc w:val="left"/>
      </w:pPr>
      <w:r>
        <w:rPr>
          <w:rFonts w:ascii="Times New Roman"/>
          <w:b w:val="false"/>
          <w:i w:val="false"/>
          <w:color w:val="000000"/>
          <w:sz w:val="28"/>
        </w:rPr>
        <w:t>
      "неудовлетворительно", если более 30 процентов проверенных обучаемых получили неудовлетворительные оценки. 
</w:t>
      </w:r>
    </w:p>
    <w:p>
      <w:pPr>
        <w:spacing w:after="0"/>
        <w:ind w:left="0"/>
        <w:jc w:val="left"/>
      </w:pPr>
      <w:r>
        <w:rPr>
          <w:rFonts w:ascii="Times New Roman"/>
          <w:b w:val="false"/>
          <w:i w:val="false"/>
          <w:color w:val="000000"/>
          <w:sz w:val="28"/>
        </w:rPr>
        <w:t>
      87. Состояние учебно-материальной базы в учебном заведении оценивается на: 
</w:t>
      </w:r>
    </w:p>
    <w:p>
      <w:pPr>
        <w:spacing w:after="0"/>
        <w:ind w:left="0"/>
        <w:jc w:val="left"/>
      </w:pPr>
      <w:r>
        <w:rPr>
          <w:rFonts w:ascii="Times New Roman"/>
          <w:b w:val="false"/>
          <w:i w:val="false"/>
          <w:color w:val="000000"/>
          <w:sz w:val="28"/>
        </w:rPr>
        <w:t>
      "отлично", если имеются специально оборудованные кабинет начальной военной подготовки; комната для хранения специального имущества по НВП, ОБЖ, ГО, площадка для занятий по строевой подготовке, места для практического изучения обязанностей дневального, место для занятий по физической подготовке; имеется табельное учебное имущество и техника, а их хранение и учет организованы в строгом соответствии с установленными требованиями; 
</w:t>
      </w:r>
    </w:p>
    <w:p>
      <w:pPr>
        <w:spacing w:after="0"/>
        <w:ind w:left="0"/>
        <w:jc w:val="left"/>
      </w:pPr>
      <w:r>
        <w:rPr>
          <w:rFonts w:ascii="Times New Roman"/>
          <w:b w:val="false"/>
          <w:i w:val="false"/>
          <w:color w:val="000000"/>
          <w:sz w:val="28"/>
        </w:rPr>
        <w:t>
      "хорошо", если имеются все элементы учебно-материальной базы, перечисленные для оценки "отлично", но не полностью оборудованы учебные места для практического изучения обязанностей дневального, хранение и учет учебного имущества и техники организованы в строгом соответствии с установленными требованиями; 
</w:t>
      </w:r>
    </w:p>
    <w:p>
      <w:pPr>
        <w:spacing w:after="0"/>
        <w:ind w:left="0"/>
        <w:jc w:val="left"/>
      </w:pPr>
      <w:r>
        <w:rPr>
          <w:rFonts w:ascii="Times New Roman"/>
          <w:b w:val="false"/>
          <w:i w:val="false"/>
          <w:color w:val="000000"/>
          <w:sz w:val="28"/>
        </w:rPr>
        <w:t>
      "удовлетворительно", если имеются все элементы учебно-материальной базы, перечисленные для оценки "отлично", но не полностью оборудованы комната для хранения имущества, место для практического изучения обязанностей дневального, хранение и учет учебного имущества и техники, организованы в строгом соответствии с установленными требованиями; 
</w:t>
      </w:r>
    </w:p>
    <w:p>
      <w:pPr>
        <w:spacing w:after="0"/>
        <w:ind w:left="0"/>
        <w:jc w:val="left"/>
      </w:pPr>
      <w:r>
        <w:rPr>
          <w:rFonts w:ascii="Times New Roman"/>
          <w:b w:val="false"/>
          <w:i w:val="false"/>
          <w:color w:val="000000"/>
          <w:sz w:val="28"/>
        </w:rPr>
        <w:t>
      "неудовлетворительно", если из всех положенных не оборудовано три и более элементов. 
</w:t>
      </w:r>
    </w:p>
    <w:p>
      <w:pPr>
        <w:spacing w:after="0"/>
        <w:ind w:left="0"/>
        <w:jc w:val="left"/>
      </w:pPr>
      <w:r>
        <w:rPr>
          <w:rFonts w:ascii="Times New Roman"/>
          <w:b w:val="false"/>
          <w:i w:val="false"/>
          <w:color w:val="000000"/>
          <w:sz w:val="28"/>
        </w:rPr>
        <w:t>
      88. Общее состояние начальной военной подготовки юношей допризывного и призывного возрастов в учебном заведении оценивается на: 
</w:t>
      </w:r>
    </w:p>
    <w:p>
      <w:pPr>
        <w:spacing w:after="0"/>
        <w:ind w:left="0"/>
        <w:jc w:val="left"/>
      </w:pPr>
      <w:r>
        <w:rPr>
          <w:rFonts w:ascii="Times New Roman"/>
          <w:b w:val="false"/>
          <w:i w:val="false"/>
          <w:color w:val="000000"/>
          <w:sz w:val="28"/>
        </w:rPr>
        <w:t>
      "отлично", если оценено качество усвоения обучаемыми Программы "отлично", состояние учебно-материальной базы не ниже "хорошо"; 
</w:t>
      </w:r>
    </w:p>
    <w:p>
      <w:pPr>
        <w:spacing w:after="0"/>
        <w:ind w:left="0"/>
        <w:jc w:val="left"/>
      </w:pPr>
      <w:r>
        <w:rPr>
          <w:rFonts w:ascii="Times New Roman"/>
          <w:b w:val="false"/>
          <w:i w:val="false"/>
          <w:color w:val="000000"/>
          <w:sz w:val="28"/>
        </w:rPr>
        <w:t>
      "хорошо", если оценено качество усвоения обучаемыми Программы "хорошо", а состояние учебно-материальной базы не ниже "удовлетворительно"; 
</w:t>
      </w:r>
    </w:p>
    <w:p>
      <w:pPr>
        <w:spacing w:after="0"/>
        <w:ind w:left="0"/>
        <w:jc w:val="left"/>
      </w:pPr>
      <w:r>
        <w:rPr>
          <w:rFonts w:ascii="Times New Roman"/>
          <w:b w:val="false"/>
          <w:i w:val="false"/>
          <w:color w:val="000000"/>
          <w:sz w:val="28"/>
        </w:rPr>
        <w:t>
      "удовлетворительно", если качество усвоения обучаемыми Программы, состояние учебно-материальной базы оценены не ниже "удовлетворительно"; 
</w:t>
      </w:r>
    </w:p>
    <w:p>
      <w:pPr>
        <w:spacing w:after="0"/>
        <w:ind w:left="0"/>
        <w:jc w:val="left"/>
      </w:pPr>
      <w:r>
        <w:rPr>
          <w:rFonts w:ascii="Times New Roman"/>
          <w:b w:val="false"/>
          <w:i w:val="false"/>
          <w:color w:val="000000"/>
          <w:sz w:val="28"/>
        </w:rPr>
        <w:t>
      "неудовлетворительно", если один из показателей оценен "неудовлетворительно". 
</w:t>
      </w:r>
    </w:p>
    <w:p>
      <w:pPr>
        <w:spacing w:after="0"/>
        <w:ind w:left="0"/>
        <w:jc w:val="left"/>
      </w:pPr>
      <w:r>
        <w:rPr>
          <w:rFonts w:ascii="Times New Roman"/>
          <w:b w:val="false"/>
          <w:i w:val="false"/>
          <w:color w:val="000000"/>
          <w:sz w:val="28"/>
        </w:rPr>
        <w:t>
      При проверке частных вопросов общая оценка состояния начальной военной подготовки в учебном заведении не выставляется. По окончании проверки проводится разбор. 
</w:t>
      </w:r>
    </w:p>
    <w:p>
      <w:pPr>
        <w:spacing w:after="0"/>
        <w:ind w:left="0"/>
        <w:jc w:val="left"/>
      </w:pPr>
      <w:r>
        <w:rPr>
          <w:rFonts w:ascii="Times New Roman"/>
          <w:b w:val="false"/>
          <w:i w:val="false"/>
          <w:color w:val="000000"/>
          <w:sz w:val="28"/>
        </w:rPr>
        <w:t>
      При проверке учебно-полевых сборов с юношами призывного возраста, не прошедшими начальную военную подготовку в учебных заведениях, делаются выводы об уровне организации учебно-воспитательного процесса в оборонно-спортивных оздоровительных лагерях, о соответствии учебно-материальной базы Программе, состоянии внутреннего порядка и выполнении распорядка дня, уровне учебно-методического руководства этими сборами соответственно со стороны исполнительных органов, военных комиссариатов, комитетов по делам молодежи, туризма и спорта. Качество знаний и навыков юношей проверяется только на контрольных занятиях, предусмотренных Программой. 
</w:t>
      </w:r>
    </w:p>
    <w:p>
      <w:pPr>
        <w:spacing w:after="0"/>
        <w:ind w:left="0"/>
        <w:jc w:val="left"/>
      </w:pPr>
      <w:r>
        <w:rPr>
          <w:rFonts w:ascii="Times New Roman"/>
          <w:b w:val="false"/>
          <w:i w:val="false"/>
          <w:color w:val="000000"/>
          <w:sz w:val="28"/>
        </w:rPr>
        <w:t>
      89. По результатам проверки состояния начальной военной подготовки юношей в учебных заведениях, а также организации и проведения учебно-полевых сборов с юношами в оборонно-спортивных оздоровительных лагерях в районе, городе, области составляется акт итогов проверки и проводится разбор в присутствии представителей министерств, ведомств, в ведении которых находятся эти учебные заведения. 
</w:t>
      </w:r>
    </w:p>
    <w:p>
      <w:pPr>
        <w:spacing w:after="0"/>
        <w:ind w:left="0"/>
        <w:jc w:val="left"/>
      </w:pPr>
      <w:r>
        <w:rPr>
          <w:rFonts w:ascii="Times New Roman"/>
          <w:b w:val="false"/>
          <w:i w:val="false"/>
          <w:color w:val="000000"/>
          <w:sz w:val="28"/>
        </w:rPr>
        <w:t>
      О результатах проверки информируются исполнительные органы на местах. Акты (по одному экземпляру) направляются военному комиссару республики, области, а при проверке комиссиями военных комиссариатов - городскому, районному военному комиссару. Все акты проверок любой комиссии (один экземпляр) направляются министерству и ведомству, в ведении которого находится учебное заведение. 
</w:t>
      </w:r>
    </w:p>
    <w:p>
      <w:pPr>
        <w:spacing w:after="0"/>
        <w:ind w:left="0"/>
        <w:jc w:val="left"/>
      </w:pPr>
      <w:r>
        <w:rPr>
          <w:rFonts w:ascii="Times New Roman"/>
          <w:b w:val="false"/>
          <w:i w:val="false"/>
          <w:color w:val="000000"/>
          <w:sz w:val="28"/>
        </w:rPr>
        <w:t>
      Результаты проверок начальной военной подготовки юношей, проведенных Министерством образования, доводятся до Министерства обороны Республики Казахстан, а Министерство обороны результаты своих проверок доводит до Министерства образования Республики Казахстан. 
</w:t>
      </w:r>
    </w:p>
    <w:p>
      <w:pPr>
        <w:spacing w:after="0"/>
        <w:ind w:left="0"/>
        <w:jc w:val="left"/>
      </w:pPr>
      <w:r>
        <w:rPr>
          <w:rFonts w:ascii="Times New Roman"/>
          <w:b w:val="false"/>
          <w:i w:val="false"/>
          <w:color w:val="000000"/>
          <w:sz w:val="28"/>
        </w:rPr>
        <w:t>
      При проведении проверок по отдельным вопросам составляется справка-доклад на имя начальника отдела вузов и вневойсковой подготовки Министерства обороны Республики Казахстан, по указанию которого проверялось состояние начальной военной подготовки юношей в учебных заведениях, учебно-полевые сборы в ОСОЛ. 
</w:t>
      </w:r>
    </w:p>
    <w:p>
      <w:pPr>
        <w:spacing w:after="0"/>
        <w:ind w:left="0"/>
        <w:jc w:val="left"/>
      </w:pPr>
      <w:r>
        <w:rPr>
          <w:rFonts w:ascii="Times New Roman"/>
          <w:b w:val="false"/>
          <w:i w:val="false"/>
          <w:color w:val="000000"/>
          <w:sz w:val="28"/>
        </w:rPr>
        <w:t>
      90. Служебная переписка по вопросам начальной военной подготовки юношей ведется строго по подчиненности. 
</w:t>
      </w:r>
    </w:p>
    <w:p>
      <w:pPr>
        <w:spacing w:after="0"/>
        <w:ind w:left="0"/>
        <w:jc w:val="left"/>
      </w:pPr>
      <w:r>
        <w:rPr>
          <w:rFonts w:ascii="Times New Roman"/>
          <w:b w:val="false"/>
          <w:i w:val="false"/>
          <w:color w:val="000000"/>
          <w:sz w:val="28"/>
        </w:rPr>
        <w:t>
      Военные комиссариаты, органы образования представляют итоговые доклады о состоянии начальной военной подготовки юношей за истекший учебный год по подчиненности, а министерства и ведомства, в ведении которых имеются учебные заведения, - в Министерство образования Республики Казахстан к 30 сентября ежегодно. 
</w:t>
      </w:r>
    </w:p>
    <w:p>
      <w:pPr>
        <w:spacing w:after="0"/>
        <w:ind w:left="0"/>
        <w:jc w:val="left"/>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