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8fb" w14:textId="2f9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14 июля 1995 г.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1318. Утратило силу  постановлением Правительства РК от 31 декабря 1996 г. N 1747.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производства отечественной винодельческой продукции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к постановлению Кабинета Министров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июля 1995 г. N 974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P950974_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акцизов на подакцизные товары, производимые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игорный бизнес" (САПП Республики Казахстан, 1995 г., N 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281)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"Вина" цифру "0,3" заменить цифрой "0,2";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"Виноматериалы"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"Виноматериалы (кроме отпускаемых для выработки винодельческой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при наличии лицензии на право производства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продукции)                                       0,2 экю/литр".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1 ноября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