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377" w14:textId="d79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1996 г. N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1996 г. N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11
апреля 1996 г. N 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P960430_ </w:t>
      </w:r>
      <w:r>
        <w:rPr>
          <w:rFonts w:ascii="Times New Roman"/>
          <w:b w:val="false"/>
          <w:i w:val="false"/>
          <w:color w:val="000000"/>
          <w:sz w:val="28"/>
        </w:rPr>
        <w:t>
  "О предельных расходах государственных
органов, содержащихся за счет республиканского бюджета на 1996 год"
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приложении 2 к указанному постановлению по строке
"Генеральная Прокуратура Республики Казахстан" в графе "Центральный
аппарат" цифру "55850" заменить цифрой "50850", в графе "Местные
органы" цифру "583088" заменить цифрой "433088".
       Первый заместитель
 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