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8cf1" w14:textId="be58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государственного регулирования в сфере производства и обеспечения промышленными взрывчатыми материалами предприятий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1996 г. N 1296. Утратило силу - постановлением Правительства РК от 11 июля 2002 года N 763 ~P020763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действий Правительства Республики
Казахстан по углублению реформ на 1996-1998 годы и в целях
сохранения государственного управления в сфере производства и
обеспечения промышленными взрывчатыми материалами предприятий
Республики Казахстан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прекратить права Государственной акционерной компании "Жарылыс"
на владение, пользование и управление имуществом государственных
предприятий согласно прилагаемому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на общее собрание акционеров Государственной акционерной
компании "Жарылыс" вопрос о приведении ее организационно-правовой
формы в соответствие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Создать Республиканское государственное предприятие по
производству и обеспечению промышленными взрывчатыми материалами
предприятий Республики Казахстан (далее - Республиканское
государственное предприятие) с его дочерними предприятиями на местах
на базе государственного имущества аппарата управления
Государственной акционерной компании "Жарылыс" и государственных
предприятий, перечисленных в прилагаемом перечне.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имуществом, Государственному комитету Республики
Казахстан по приватизации разработать порядок приватизации
государственных предприятий, перечисленных в прилагаемом перечне под
порядковыми номерами 1-10, учитывая их специфику, до конца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Возложить на Республиканское государственное предприятие
выполнение следующих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реализацию Межгосударственной комплексной программы по
обеспечению промышленными взрывчатыми материалами предприятий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экспертизу нормативно-технической и проектной документации по
разработке, испытанию и применению промышленных взрывчатых веществ,
оборудования и комплексов для их изготовления на специализированных
предприятиях, а также на местах потребления предприятий пользователей
взрывчатых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исследований, разработки и испытаний новых
промышленных взрывчатых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проектирование производств, связанных с изготовлением и
потреблением промышленных взрывчатых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изготовление промышленных взрывчатых веществ.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Определить уполномоченным органом Республиканского
государственного предприятия Министерство промышленности и торговли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промышленности и торговли Республики Казахстан
в месячный срок утвердить устав, назначить руководителя и произвести
государственную регистрацию Республиканского государственного
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экономики Республики Казахстан по
представлению Министерства промышленности и торговли Республики
Казахстан предусматривать в государственных инвестиционных программах
средства для реализации Межгосударственной комплексной программы по
обеспечению взрывчатыми материалами предприятий Республики Казахстан
на 1996-2000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2 и 3 постановления Кабинета Министров Республики
Казахстан от 19 января 1994 г. N 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P940078_ </w:t>
      </w:r>
      <w:r>
        <w:rPr>
          <w:rFonts w:ascii="Times New Roman"/>
          <w:b w:val="false"/>
          <w:i w:val="false"/>
          <w:color w:val="000000"/>
          <w:sz w:val="28"/>
        </w:rPr>
        <w:t>
  "Об организации
производства взрывчатых материалов и мерах по обеспечению ими
предприятий Республики Казахстан" (САПП Республики Казахстан,
1994 г., N 5, ст. 43);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31
марта 1994 г. N 312 "О Президенте и Наблюдательном совете
Государственной акционерной компании "Жарылыс".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к постановлению Правительства
                                          Республики Казахстан
                                     от 24 октября 1996 г. N 1296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государственных предприятий, права владения,
            пользования и управления имуществом которых
          Государственной акционерной компанией "Жарылыс"
                            прекращаются
ДДДДДДДДДДДДДДДДДДДДДДДДДДДДДДДДДДДДДДДДДДДДДДДДДДДДДДДДДДДДДДДДДДДД
 N і          Наименование             і    Местонахождение
п/пі                                   і
ДДДДДДДДДДДДДДДДДДДДДДДДДДДДДДДДДДДДДДДДДДДДДДДДДДДДДДДДДДДДДДДДДДДД
                  Территориально-производственные
                            управления:
1   "Акмолавзрывпром"                     г. Акмола
2   "Алматывзрывпром"                     г. Алматы
3   "Востоквзрывпром"                     г. Усть-Каменогорск
4   "Жезказганвзрывпром"                  г. Жезказган
5   "Запказвзрывпром"                     г. Актюбинск
6   "Карагандавзрывпром"                  г. Караганда
7   "Кокшетаувзрывпром"                   г. Кокшетау
8   "Кустанайвзрывпром"                   г. Кустанай
9   "Югвзрывпром"                         г. Шымкент"
10  "Тоннельспецстрой"                    г. Алматы
11  "Малое государственное
     предприятие "Бастама"                г. Алматы
12   Казахский Государственный
     научно-производственный              г. Алматы
     центр взрывных работ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