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8f7b" w14:textId="931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структурных подразделений Республиканского государственного предприятия "Павлодарэнерго"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1996 г. N 1279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
Казахстан от 30 мая 1996 г. N 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P960663_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приватизации и
реструктуризации в электроэнергетике"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в соответствии с действующим
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реорганизовать совместно с Министерством энергетики и угольной
промышленности Республики Казахстан Республиканское государственное
предприятие "Павлодарэнерго" путем выделения из его состава
имущественных комплексов производственного предприятия
"Севказэнергоремонт", Павлодарской ТЭЦ-2, Павлодарской ТЭЦ-3 и
региональных электрических и тепловых сетей согласно разделительному
балансу;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на базе выделенных имущественных комплексов
учредить акционерные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акиму Павлодарской области государственные пакеты
акций учреждаемых акционерных обществ на правах владения,
управления, пользования и распоряжения.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четвертый - в редакции постановления
Правительства РК от 7 ноября 1996 г. N 1355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выполнением настоящего постановления 
возложить на Государственный комитет Республики Казахстан по 
управлению государственным имуществом.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7 ноября 1996 г. N 1355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P961355_ </w:t>
      </w:r>
      <w:r>
        <w:rPr>
          <w:rFonts w:ascii="Times New Roman"/>
          <w:b w:val="false"/>
          <w:i w:val="false"/>
          <w:color w:val="000000"/>
          <w:sz w:val="28"/>
        </w:rPr>
        <w:t>
 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