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da6a" w14:textId="85ed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12 июля 1995 г. N 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1996 г. N 1278.  Утратило силу - постановлением Правительства РК от 25 мая 2002 г. N 569 ~P020569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Указа Президента Республики Казахстан, имеющего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прядке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- юридического лица перед государством по налогам и другим обязательным платежам в бюджет, утвержденное постановлением Кабинета Министров Республики Казахстан от 12 июля 1995 г. N 952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P950952_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- юридического лица перед государством по налогам и другим обязательным платежам в бюджет" (САПП Республики Казахстан, 1995 г., N 24, ст. 272)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Для установления рыночной цены ограниченного в распоряжении имущества, выставленного органами налоговой службы на аукцион, необходимо создать комиссию, в состав которой должны входить представители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Статистического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Комитета по ценовой и антимонопольной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Маслихата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Областные (городские) управления по оценке и регистрации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 создается распоряжением акима соответствующей административно-территориальной единицы и является постоянно действующей";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"при участии комиссии, исходя из их рыночной стоимости";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в течение 10 минут после объявления стартовой стоимости товара не находится покупателей, готовых его приобрести, а число участников торгов не менее трех, аукционщик вправе снижать стоимость товара по согласованию с Продавцом и Организатором торгов, но не более, чем на 40 процентов от стартовой стоимости";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считать пунктом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8-30 считать соответственно пунктами 9-31.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 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