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80d2" w14:textId="0598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г. N 1879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1996 г. N 1264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29
декабря 1995 г. N 1879 "О расходах на проведение повторных выборов в
Парламент Республики Казахстан 31 января и 4 февраля 1996 года"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приложения 1, 2, 3 к указанному постановлению изложить в новой
редакции согласно приложениям 1, 2,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от 14 октября 1996 г. N 1264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 М Е Т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расходов на проведение повторных выборов
             депутатов Парламента Республики Казахстан
                  31 января и 4 февраля 1996 года
                                                       тыс.тенге
     1. Расходы участковых избирательных комиссий
        (175 комиссий по 32000 тенге на комиссию)         5600
     2. Организационные расходы областных (3 комиссии
        по 70000 тенге на комиссию), районных и
        городских (4 комиссии по 33000 тенге на комиссию)
        избирательных комиссий                             342
     3. Расходы окружных избирательных комиссий
        (1 комиссия по 45000 тенге на комиссию)             45
     4. Расходы на предвыборную агитацию кандидатов
        в Мажилис (161000 тенге х 3)                       483
     5. Расходы на предвыборную агитацию кандидатов
        в Сенат (161000 х 3)                               483
     6. Расходы, связанные с проведением заседаний
        выборщиков                                        1600
     7. Расходы Центральной избирательной комиссии        3388
     8. Расходы на изготовление и доставку бюллетеней      400
     9. Резерв Центральной избирательной комиссии          500
        Всего расходов                                   12841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от 14 октября 1996 г. N 1264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Р А С П Р Е Д Е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денежных средств на расходы по проведению
               повторных выборов депутатов Парламента
             Республики Казахстан 31 января и 4 февраля
                             1996 года
                                                         тыс.тенге
     Расходы окружных и участковых избирательных
     комиссий по изготовлению кабин и ящиков для
     голосования, а также организационные расходы
     областных, районных и городских избирательных
     комиссий, всего                                        8553
     В том числе:
     Кокшетауская                                           1192
     Кустанайская                                           6330
     Семипалатинская                                        1031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от 14 октября 1996 г. N 1264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 М Е Т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расходов Центральной избирательной комиссии
             на проведение повторных выборов депутатов
            Парламента Республики Казахстан 31 января и
                        4 февраля 1996 года
                                                     тыс.тенге
     1. Проведение заседаний Комиссии                    25
     2. Командировки членов Комиссии и работников
        аппарата Комиссии                               356
     3. Канцелярские, почтово-телеграфные и
        телефонные расходы                              154
     4. Издательские расходы                            868
     5. Транспортные расходы                           1386
     6. Прочие расходы                                  599
        Итого                                          3388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