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99df" w14:textId="2989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Государственного налогового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1996 г. N 1258.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14
сентября 1996 г. N 3113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U963113_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налоговом комитете
Республики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Считать Государственный налоговый комитет Республики
Казахстан правопреемником упраздняемой Главной налоговой инспекции
Министерства финансов Республики Казахстан, в том числе по
заключенным договорным обязательствам Министерства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2 утратил силу постановлением Правительства Республики
Казахстан от 27 декабря 1996 г. N 1652.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 3 утратил силу постановлением Правительства Республики
Казахстан от 27 декабря 1996 г. N 1652.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Пункт 4 утратил силу постановлением Правительства Республики
Казахстан от 27 декабря 1996 г. N 1652.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Пункт 5 утратил силу постановлением Правительства Республики
Казахстан от 27 декабря 1996 г. N 1652.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Государственному налоговому комитету Республики
Казахстан в установленном порядке согласно разделительному балансу
основные средства, в том числе 6 легковых автомобилей,
канцелярско-хозяйственное имущество, инвентарь, оборудование и
другие товарно-материальные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при составлении республиканского бюджета на 1997
год и на последующие годы выделение средств на улучшение
материально-технической базы налоговой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Выделить Государственному налоговому комитету Республики
Казахстан до конца 1996 года за счет ассигнований, предусмотренных в
республиканском бюджете на 1996 год на содержание системы
Министерства финансов Республики Казахстан для налоговой службы,
556017 тыс.тенге, из них фонд оплаты труда 226646 тыс.тенге, в том
числе для местных налоговых органов соответственно 522061 и 219035
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 управлению
государственным имуществом обеспечить до 21 октября 1996 года
выделение для центрального аппарата Государственного налогового
комитета Республики Казахстан служебной площади.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Национальной акционерной компании "Казахтелеком" обеспечить
по заявкам Государственного налогового комитета Республики Казахстан
установку телексов, телетайпов и средств телефонной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Министерствам, государственным комитетам и иным центральным
исполнительным органам Республики Казахстан в обязательном порядке
направлять принимаемые нормативные правовые акты Государственному
налоговому комитету Республики Казахстан для служебного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Акимам областей и г. Алматы, комитетам по управлению
государственным имуществом областей и г. Алматы рассмотреть
возможность улучшения размещения налоговых органов, обеспечив их
необходимыми административными зданиями.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(Пункт 12 утратил силу - постановлением Правительства РК
от 21 ноября 1996 г. N 1425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P961425_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Министерству юстиции совместно с Государственным налоговым
комитетом Республики Казахстан внести в месячный срок в Правительство
Республики Казахстан предложения о приведении ранее принятых решений
Правительства Республики Казахстан в соответствие с настоящим
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14 октября 1996 г. N 1258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центрального аппарата Государственного
              налогового комитета Республики Казахстан
     Руководство
     Главное управление налоговой полиции
     Главное организационно-методическое управление
     Главное управление по организации работы аппарата
     Управление налогообложения доходов юридических лиц
     Управление налогообложения доходов физических лиц
     Управление администрирования косвенных налогов
     Управление налогообложения недропользователей и
     инвестиционных контрактов
     Управление администрирования местных налогов и
     неналоговых платежей
     Управление правового обеспечения налоговых органов и
     пропаганды налогового законодательства
     Управление кадров
     Управление компьютеризации налоговых органов
     Отдел учета налоговых поступлений и текущего анализа
     Отдел международных налоговых соглашений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