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f8e4" w14:textId="e80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Поправки к Соглашению о Консорциуме от 3 декабря 1993 года в отношении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1996 г. N 1255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успешного завершения переговоров по заключению Соглашения о
разделе продукции с иностранными участниками в соответствии с
Соглашением о Консорциуме от 3 декабря 1993 года в отношении
Каспийского моря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Поправку к Соглашению о Консорциуме от 30 сентября
1996 года между иностранными участниками и Правительством Республики
Казахстан, представленную Министерством нефтяной и газовой
промышленности Республики Казахстан и акционерным обществом
"Казахстанкаспийшельф".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Министра нефтяной и газовой промышленности
Республики Казахстан подписать от имени Правительства Республики
Казахстан указанную Поправку.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