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4725" w14:textId="26b4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августа 1996 г. N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1996 г. N 1236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13
августа 1996 г. N 1005 "О присвоении квалификационных классов
государственных служащих работникам Аппарата Правительства
Республики Казахстан" следующие изменения:
     исключить из:
     пункта 1 Конысбаева А. М.   - представителя Правительства в
                                   Парламенте Республики Казахстан
     пункта 2 Абильгазина К. А.  - советника заместителя Премьер-
                                   Министра Республики Казахстан
     пункта 3 Зенкова С. А.      - консультанта Отдела обороны и
                                   правопорядка
     пункта 4 Абдульманова А. К. - референта Отдела обороны и
                                   правопорядка
     пункта 4 Усенова А. К.      - референта Канцелярии
                                   Правительства Республики
               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