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c3a2" w14:textId="cfbc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спутниковой системе телерадиовещания и передачи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1996 г. N 1234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внедрения национальной спутниковой системы
телерадиовещания и передачи данных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срок ввода в эксплуатацию первой очереди
национальной спутниковой системы телерадиовещания и передачи данных
(НССТ и ПД) - первый квартал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акционерное общество "Казахстанские
телекоммуникации" создание и эксплуатацию национальной спутниковой
системы телерадиовещания и передачи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в недельный срок выдать акционерному обществу "Казахстанские
телекоммуникации" генеральную лицензию, связанную с деятельностью в
сфере телекоммуникаций: на предоставление услуг по распространению
государственного и коммерческого телерадиовещания; услуг передачи
данных посредством национальной спутниковой системы телерадиовещания
и передачи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транспорта и коммуникаций по согласованию с
Национальным агентством по делам печати и массовой информации
Республики Казахстан внести соответствующие изменения и дополнения в
постановление Кабинета Министров Республики Казахстан от 26 сентября
1995 г. N 1284 "О национальной спутниковой системе телерадиовещания
и передачи данных" (САПП Республики Казахстан, 1995 г., N 31,
ст. 388).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 силу постановление Правительства
Республики Казахстан от 12 мая 1996 г. N 578 "О ходе реализации
постановления Кабинета Министров Республики Казахстан от 26 сентября
1996 г. N 1284".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реализацией постановления возложить на
Заместителя Премьер-Министра Республики Казахстан Тасмагамбетова И.Н.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