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b94" w14:textId="787c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1996 г. N 1232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6
января 1995 г. N 13 "О Наблюдательном совете Национальной
акционерной компании "Казахтелеком";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18
апреля 1995 г. N 506 "О Сагындыкове Е.К. и Ульянове И.В.";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21
декабря 1995 г. N 1824 "О внесении изменений в постановление
Кабинета Министров Республики Казахстан от 6 января 1995 г. N 13".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