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9a71" w14:textId="70a9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апреля 1996 г. N 472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1996 г. N 1212. Утратило силу - постановлением Правительства РК от 1 февраля 2000 г. N 143 ~P000143.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апреля 1996 г. N 472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P960472_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Комитета ветеринарии в
Министерстве сельского хозяйства"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"в пределах численности и ассигнований,
установленных центральному аппарату Министерства" заменить словами
"из них 13 единиц за счет сокращения численности центрального
аппарата Министерства сельского хозяйства и 7 единиц - за счет
сокращения численности центрального аппарата министерств и ведомств
в соответствии с постановлением Правительства Республики Казахстан
от 12 августа 1996 г. N 1000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P961000_ </w:t>
      </w:r>
      <w:r>
        <w:rPr>
          <w:rFonts w:ascii="Times New Roman"/>
          <w:b w:val="false"/>
          <w:i w:val="false"/>
          <w:color w:val="000000"/>
          <w:sz w:val="28"/>
        </w:rPr>
        <w:t>
  "О централизации учетно-финансовых
служб отдельных министерств и ведомств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