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de49" w14:textId="6ad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18 июля 1996 г.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1996 г. N 1198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усовершенствования механизма проведения обязательного страхования нефтяных операций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постановления Правительства Республики Казахстан от 18 июля 1996 г. N 916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организации и условиях проведения обязательного страхования нефтяных операций" (САПП Республики Казахстан, 1996 г., N 31, ст. 288) до особого распоряжения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Министерству финансов совместно с Министерством нефтяной и газовой промышленности, Министерством геологии и охраны недр и Государственным страховым надзором по согласованию с Национальным Банком Республики Казахстан в месячный срок внести предложения по усовершенствованию механизма проведения обязательного страхования нефтяных операций с привлечением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