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026a" w14:textId="cbf0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экспорта нефти трубопроводным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1996 г. N 1182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 установления механизмов выделения
поставщикам квот на экспорт нефти по трубопроводному транспорту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начиная с четвертого квартала 1996 года согласовать с
Министерством экономики Республики Казахстан объемы квот, выдаваемые
организациям, включая совместные предприятия, на экспорт нефти и
газового конденсата трубопроводным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1996 года внести в Правительство Республики
Казахстан согласованные с Министерством экономики Республики
Казахстан и акционерным обществом "Ространснефть" предложения по
объемам квот на экспорт нефти, включая газовый конденсат,
трубопроводным транспортом в страны ближнего и дальнего зарубежья в
1997 году в разрезе всех поставщиков, включая совместные
предприятия, поквартально;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октября 1996 года направить предложения в Совет по нефти
и газу Международного экономического комитета СНГ по установлению
единого тарифа на транзит 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ежеквартально представлять Министерству экономики Республики
Казахстан информацию о тарифах и объемах транзита газа через
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включать в годовые индикативные планы социально экономического
развития Республики Казахстан показатели объема экспорта нефти,
включая газовый конденсат, в разрезе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третий утратил силу - постановлением Правительства РК
от 24 июля 1997 г. N 1177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P971177_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15 декабря 1996 года совместно с Государственным комитетом
Республики Казахстан по ценовой и антимонопольной политике в составе
планово-регулирующей части индикативного плана внести предложения по
изменению в 1997 году внутриреспубликанских тарифов на транспортировку
нефти и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с 1 октября т.г.
обеспечить вывоз с таможенной территории Республики Казахстан нефти,
включая газовый конденсат, отгружаемой поставщиками трубопроводным
транспортом, при наличии протокола согласования объемов экспорта с
Министерством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выполнением настоящего постановления возложить
на Заместителя Премьер-Министра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