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a5e" w14:textId="cca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Индикативном плане социально-экономического развития Республики Казахстан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Индикативный план социально-экономического
развития Республики Казахстан на 1997 год в составе Доклада об
основных направлениях государственной социально-экономической
политики на 1997 год и Основных показателей прогноза
социально-экономического развития Республики Казахстан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Направить Индикативный план социально-экономического развития
Республики Казахстан на 1997 год одновременно с проектом
республиканского бюджета Республики Казахстан на 1997 год в
Парламент Республики Казахстан в порядке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Министру экономики Республики Казахстан Шукееву У.Е. при
рассмотрении в Парламенте проекта республиканского бюджета
Республики Казахстан на 1997 год выступить с докладом "Об основных
направлениях государственной социально-экономической политики на
1997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Руководителям министерств, государственных комитетов, иных
центральных исполнительных органов Республики Казахстан, акимам
областей и г. Алматы на основе Индикативного плана
социально-экономического развития Республики Казахстан на 1997 год
обеспечить разработку до 5 октября 1996 года отраслевых и
региональных индикативных планов социально-экономического развития
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при разработке
республиканского бюджета Республики Казахстан на 1997 год учесть
прогнозные макроэкономические показатели Индикативного плана
социально-экономического развития Республики Казахстан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совместно с
министерствами, государственными комитетами и иными центральными
исполнительными органами Республики Казахстан уточнить отдельные
прогнозные макроэкономические показатели на 1997 год и до 1 декабря
1996 года внести в Правительство Республики Казахстан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развитию производства, росту цен и тарифов на продукцию
(работы, услуги) предприятий-монополистов для хозяйствующих
субъектов 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инвестиционной программе Республики Казахстан на 1997 год -
после утверждения республиканского бюджета Республики Казахстан на
1997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совершенствованию тарифного и нетарифного регулирования
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развернутому плану мероприятий Правительства Республики
Казахстан по углублению реформ на 1997 год и по внесению изменений
и дополнений в Программу и План действий Правительства Республики
Казахстан по углублению реформ на 1996-1998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Министерству финансов совместно с
Национальным Банком Республики Казахстан и Государственным комитетом
Республики Казахстан по ценовой и антимонопольной политике до 10
декабря 1996 года провести встречи (консультации) с руководителями
отраслевых министерств, государственных комитетов и иных центральных
исполнительных органов Республики Казахстан, крупных предприятий,
компаний, организаций и банков и обсудить основные направления
государственной социально-экономической политики на 1997 год и
основные показатели прогноза социально-экономического развития
Республики Казахстан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Заявление Правительства и Национального Банка Республики
Казахстан об экономической и финансовой политике в 1997 году
опубликовать в средствах массовой информации не позднее 20 декабря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