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56656" w14:textId="ef566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12 августа 1996 г. N 997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сентября 1996 г. N 1160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Внести в приложение к постановлению Правительства Республики
Казахстан от 12 августа 1996 г. N 997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P960997_ </w:t>
      </w:r>
      <w:r>
        <w:rPr>
          <w:rFonts w:ascii="Times New Roman"/>
          <w:b w:val="false"/>
          <w:i w:val="false"/>
          <w:color w:val="000000"/>
          <w:sz w:val="28"/>
        </w:rPr>
        <w:t>
  "Об участии в годовом
собрании Международного Валютного Фонда и Международного Банка
Реконструкции и Развития"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назначить руководителем Правительственной делегации Республики
Казахстан Джандосова У.А. - Председателя Национального Банка
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вывести из состава делегации Соболева В.В., Павлова А.С.,
Шукеева У.Е.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