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174e" w14:textId="76a1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6 октября 1994 г. N 1120 и мерах по совершенствованию деятельности Пенсионного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1996 г. N 1156.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более полного поступления страховых взносов от плательщиков в Пенсионный фонд Республики Казахстан, погашения задолженности по платежам, недопущения фактов уклонения от уплаты и занижения сумм отчислений на государственное социальное страхование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Порядок совершения операций по взиманию, учету, зачислению и расходованию средств Пенсионного фонда Республики Казахстан, утвержденный постановлением Кабинета Министров Республики Казахстан от 6 октября 1994 г. N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совершения операций по взиманию, учету, зачислению и расходованию средств Пенсионного фонда Республики Казахстан" (САПП Республики Казахстан, 1994 г., N 42, ст. 455),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12,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Плательщики обязаны перечислять страховые взносы в Пенсионный фонд Республики Казахстан ежемесячно в срок, установленный для выплаты заработной платы, но не позднее 10-го числа следующего месяца, кроме случаев установления отдельным категориям плательщиков других сроков уплаты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За несвоевременное перечисление в Пенсионный фонд Республики Казахстан сумм страховых взносов плательщиками уплачивается пеня с суммы недоимки в размере 1,5-кратной ставки рефинансирования, установленной Национальным Банком Республики Казахстан к сроку уплаты этих сумм, за каждый день просрочки";&lt;*&gt;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Абзацы пятый, шестой и седьмой пункта 1 исключены - постановлением Правительства РК от 31 января 1997 г. N 133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P970133_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упорядочения учета поступающих на централизованный счет Пенсионного фонда Республики Казахстан 30 процентов страховых взносов рекомендовать уполномоченному банку открыть органам социальной защиты населения при районных и городских филиалах, отделениях банка субсчета по сбору этих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разработать и внести на утверждение Правительства Республики Казахстан Порядок проведения работ по списанию ранее начисленной пени по плательщикам страховых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четвертый) ускорить доработку и согласование с заинтересованными министерствами проекта Закона Республики Казахстан "О государственном Пенсионном фонде Республики Казахстан", предусмотрев правовые основы механизма привлечения коммерческих организаций к уплате страховых взносов в Пенсионный фонд Республики Казахстан с целью обеспечения обязательного участия таких организаций в формировании средств на выплату пенсии.&lt;*&gt;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третий утратил силу - постановлением Правительства РК от 26 марта 1997 г. N 419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социальной защиты населения Республики Казахстан и Государственному налоговому комитету Республики Казахстан в месячный срок внести согласованное предложение в Правительство Республики Казахстан о возможности привлечения обязательных платежей в Пенсионный фонд Республики Казахстан от физических лиц, занимающихся предпринимательской деятельностью, в составе взимаемых с указанных лиц патентов и сборов, создании механизма последующей передачи соответствующей части сумм патентов и сборов в Пенсионный фонд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вопросы внесения изменений и дополнений в действующее налоговое законодательство, связанные с привлечением дополнительных платежей в Пенсионный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налоговому комитету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участие и оказать помощь Министерству социальной защиты населения Республики Казахстан в разработке механизма привлечения коммерческих организаций к уплате страховых взносов в Пенсионный фонд Республики Казахстан и практическом внедрении его в 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подведомственным органам налоговой службы при проведении проверок деятельности налогоплательщиков в обязательном порядке проверять вопросы полноты и своевременности уплаты страховых взносов в Пенсионный фонд Республики Казахстана, с последующим информированием органов социальной защиты населения.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